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40"/>
        <w:tblW w:w="5151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952"/>
        <w:gridCol w:w="1260"/>
        <w:gridCol w:w="581"/>
        <w:gridCol w:w="1430"/>
        <w:gridCol w:w="274"/>
        <w:gridCol w:w="2265"/>
        <w:gridCol w:w="570"/>
        <w:gridCol w:w="1134"/>
        <w:gridCol w:w="1415"/>
      </w:tblGrid>
      <w:tr w:rsidR="004837E0" w:rsidRPr="004837E0" w:rsidTr="00B63CA5">
        <w:trPr>
          <w:cantSplit/>
          <w:trHeight w:val="222"/>
        </w:trPr>
        <w:tc>
          <w:tcPr>
            <w:tcW w:w="2526" w:type="pct"/>
            <w:gridSpan w:val="5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A66E82" w:rsidRPr="00607B20" w:rsidRDefault="00A66E82" w:rsidP="00A66E82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4837E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Ұзақ</w:t>
            </w:r>
            <w:proofErr w:type="spellEnd"/>
            <w:r w:rsidRPr="004837E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37E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мерзімді</w:t>
            </w:r>
            <w:proofErr w:type="spellEnd"/>
            <w:r w:rsidRPr="004837E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37E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жоспар</w:t>
            </w:r>
            <w:proofErr w:type="spellEnd"/>
            <w:r w:rsidRPr="004837E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37E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бөлімі</w:t>
            </w:r>
            <w:proofErr w:type="spellEnd"/>
            <w:r w:rsidRPr="004837E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: </w:t>
            </w:r>
            <w:r w:rsidRPr="004837E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kk-KZ"/>
              </w:rPr>
              <w:t>5.3</w:t>
            </w:r>
            <w:proofErr w:type="gramStart"/>
            <w:r w:rsidRPr="004837E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kk-KZ"/>
              </w:rPr>
              <w:t>В</w:t>
            </w:r>
            <w:proofErr w:type="gramEnd"/>
            <w:r w:rsidRPr="004837E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kk-KZ"/>
              </w:rPr>
              <w:t xml:space="preserve"> Ондық бөлшек</w:t>
            </w:r>
            <w:r w:rsidR="006B7B8C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kk-KZ"/>
              </w:rPr>
              <w:t>тер және оларға амалдар қолдану</w:t>
            </w:r>
          </w:p>
        </w:tc>
        <w:tc>
          <w:tcPr>
            <w:tcW w:w="2474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</w:tcPr>
          <w:p w:rsidR="00A66E82" w:rsidRPr="004837E0" w:rsidRDefault="00A66E82" w:rsidP="00A66E82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4837E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Мектеп</w:t>
            </w:r>
            <w:proofErr w:type="spellEnd"/>
            <w:r w:rsidRPr="004837E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: </w:t>
            </w:r>
            <w:r w:rsidRPr="004837E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>№96 ЖББМ</w:t>
            </w:r>
          </w:p>
        </w:tc>
      </w:tr>
      <w:tr w:rsidR="004837E0" w:rsidRPr="00C80959" w:rsidTr="00B63CA5">
        <w:trPr>
          <w:cantSplit/>
          <w:trHeight w:val="143"/>
        </w:trPr>
        <w:tc>
          <w:tcPr>
            <w:tcW w:w="2526" w:type="pct"/>
            <w:gridSpan w:val="5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A66E82" w:rsidRPr="004837E0" w:rsidRDefault="00A66E82" w:rsidP="00A66E82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4837E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Күні</w:t>
            </w:r>
            <w:proofErr w:type="spellEnd"/>
            <w:r w:rsidRPr="004837E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: </w:t>
            </w:r>
            <w:r w:rsidR="00D72C9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>21</w:t>
            </w:r>
            <w:r w:rsidRPr="004837E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>.02.2020</w:t>
            </w:r>
          </w:p>
        </w:tc>
        <w:tc>
          <w:tcPr>
            <w:tcW w:w="2474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</w:tcPr>
          <w:p w:rsidR="00665781" w:rsidRPr="004837E0" w:rsidRDefault="00A66E82" w:rsidP="00A66E82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kk-KZ"/>
              </w:rPr>
            </w:pPr>
            <w:r w:rsidRPr="004837E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Мұғалімнің аты-жөні: </w:t>
            </w:r>
            <w:r w:rsidRPr="004837E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kk-KZ"/>
              </w:rPr>
              <w:t>Сафарова К.О.</w:t>
            </w:r>
          </w:p>
          <w:p w:rsidR="00A66E82" w:rsidRPr="004837E0" w:rsidRDefault="00A66E82" w:rsidP="00A66E82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837E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</w:tr>
      <w:tr w:rsidR="004837E0" w:rsidRPr="004837E0" w:rsidTr="00F22778">
        <w:trPr>
          <w:cantSplit/>
          <w:trHeight w:val="221"/>
        </w:trPr>
        <w:tc>
          <w:tcPr>
            <w:tcW w:w="2526" w:type="pct"/>
            <w:gridSpan w:val="5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A66E82" w:rsidRPr="004837E0" w:rsidRDefault="00A66E82" w:rsidP="00A66E82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4837E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Сынып</w:t>
            </w:r>
            <w:proofErr w:type="spellEnd"/>
            <w:r w:rsidRPr="004837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Pr="004837E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>5 «а»</w:t>
            </w:r>
          </w:p>
        </w:tc>
        <w:tc>
          <w:tcPr>
            <w:tcW w:w="1303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A66E82" w:rsidRPr="004837E0" w:rsidRDefault="00A66E82" w:rsidP="00A66E82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4837E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Қатысқандар</w:t>
            </w:r>
            <w:proofErr w:type="spellEnd"/>
            <w:r w:rsidRPr="004837E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4837E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саны</w:t>
            </w:r>
            <w:r w:rsidRPr="004837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r w:rsidRPr="004837E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71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</w:tcBorders>
          </w:tcPr>
          <w:p w:rsidR="00A66E82" w:rsidRPr="004837E0" w:rsidRDefault="00A66E82" w:rsidP="00A66E82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837E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Қатыспағандар:</w:t>
            </w:r>
          </w:p>
          <w:p w:rsidR="00665781" w:rsidRPr="004837E0" w:rsidRDefault="00665781" w:rsidP="00A66E82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837E0" w:rsidRPr="00C80959" w:rsidTr="00EB2418">
        <w:trPr>
          <w:cantSplit/>
          <w:trHeight w:val="226"/>
        </w:trPr>
        <w:tc>
          <w:tcPr>
            <w:tcW w:w="1476" w:type="pct"/>
            <w:gridSpan w:val="2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A66E82" w:rsidRPr="004837E0" w:rsidRDefault="00A66E82" w:rsidP="00A66E82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4837E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Сабақ</w:t>
            </w:r>
            <w:proofErr w:type="spellEnd"/>
            <w:r w:rsidRPr="004837E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37E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тақырыбы</w:t>
            </w:r>
            <w:proofErr w:type="spellEnd"/>
            <w:r w:rsidRPr="004837E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:</w:t>
            </w:r>
          </w:p>
        </w:tc>
        <w:tc>
          <w:tcPr>
            <w:tcW w:w="3524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</w:tcPr>
          <w:p w:rsidR="00A66E82" w:rsidRPr="004837E0" w:rsidRDefault="00A66E82" w:rsidP="00A66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GB"/>
              </w:rPr>
            </w:pPr>
            <w:r w:rsidRPr="004837E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Ондық бөлшекті ондық бөлшекке бөлу.</w:t>
            </w:r>
          </w:p>
        </w:tc>
      </w:tr>
      <w:tr w:rsidR="004837E0" w:rsidRPr="00C80959" w:rsidTr="00EB2418">
        <w:trPr>
          <w:cantSplit/>
        </w:trPr>
        <w:tc>
          <w:tcPr>
            <w:tcW w:w="1476" w:type="pct"/>
            <w:gridSpan w:val="2"/>
            <w:tcBorders>
              <w:top w:val="single" w:sz="8" w:space="0" w:color="2976A4"/>
              <w:bottom w:val="single" w:sz="8" w:space="0" w:color="2976A4"/>
            </w:tcBorders>
          </w:tcPr>
          <w:p w:rsidR="00A66E82" w:rsidRPr="004837E0" w:rsidRDefault="00A66E82" w:rsidP="00A66E8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483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3524" w:type="pct"/>
            <w:gridSpan w:val="7"/>
            <w:tcBorders>
              <w:top w:val="single" w:sz="8" w:space="0" w:color="2976A4"/>
              <w:bottom w:val="single" w:sz="8" w:space="0" w:color="2976A4"/>
            </w:tcBorders>
          </w:tcPr>
          <w:p w:rsidR="00A66E82" w:rsidRPr="004837E0" w:rsidRDefault="00A66E82" w:rsidP="00A66E82">
            <w:pPr>
              <w:pStyle w:val="11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GB"/>
              </w:rPr>
            </w:pPr>
            <w:r w:rsidRPr="004837E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5.1.2.30  Ондық бөлшекті натурал санға және ондық бөлшекке бөлу</w:t>
            </w:r>
          </w:p>
        </w:tc>
      </w:tr>
      <w:tr w:rsidR="004837E0" w:rsidRPr="00C80959" w:rsidTr="00EB2418">
        <w:trPr>
          <w:cantSplit/>
          <w:trHeight w:val="573"/>
        </w:trPr>
        <w:tc>
          <w:tcPr>
            <w:tcW w:w="1476" w:type="pct"/>
            <w:gridSpan w:val="2"/>
            <w:tcBorders>
              <w:top w:val="single" w:sz="8" w:space="0" w:color="2976A4"/>
            </w:tcBorders>
          </w:tcPr>
          <w:p w:rsidR="00A66E82" w:rsidRPr="004837E0" w:rsidRDefault="00A66E82" w:rsidP="00A66E8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483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Сабақ мақсаттары:</w:t>
            </w:r>
          </w:p>
        </w:tc>
        <w:tc>
          <w:tcPr>
            <w:tcW w:w="3524" w:type="pct"/>
            <w:gridSpan w:val="7"/>
            <w:tcBorders>
              <w:top w:val="single" w:sz="8" w:space="0" w:color="2976A4"/>
            </w:tcBorders>
          </w:tcPr>
          <w:p w:rsidR="00A66E82" w:rsidRPr="004837E0" w:rsidRDefault="00A66E82" w:rsidP="00A66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83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Барлық оқушылар:</w:t>
            </w:r>
            <w:r w:rsidRPr="004837E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A66E82" w:rsidRPr="004837E0" w:rsidRDefault="00A66E82" w:rsidP="00A66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837E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- Ондық бөлшекті натурал санға және ондық бөлшекке бөлу әдісін </w:t>
            </w:r>
            <w:r w:rsidR="00665781" w:rsidRPr="004837E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білу</w:t>
            </w:r>
          </w:p>
          <w:p w:rsidR="00A66E82" w:rsidRPr="004837E0" w:rsidRDefault="00A66E82" w:rsidP="00A66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83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Оқушылардың көпшілігі:</w:t>
            </w:r>
          </w:p>
          <w:p w:rsidR="00A66E82" w:rsidRPr="004837E0" w:rsidRDefault="00A66E82" w:rsidP="00A66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837E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- Ондық бөлшекті натурал санға және онд</w:t>
            </w:r>
            <w:r w:rsidR="00665781" w:rsidRPr="004837E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ық бөлшекке бөлуді орындау</w:t>
            </w:r>
          </w:p>
          <w:p w:rsidR="00EB2418" w:rsidRPr="004837E0" w:rsidRDefault="00A66E82" w:rsidP="00A66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83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Кейбір оқушылар:</w:t>
            </w:r>
            <w:r w:rsidRPr="004837E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 </w:t>
            </w:r>
          </w:p>
          <w:p w:rsidR="00A66E82" w:rsidRPr="004837E0" w:rsidRDefault="00EB2418" w:rsidP="00A66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837E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- </w:t>
            </w:r>
            <w:r w:rsidR="00A66E82" w:rsidRPr="004837E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Ондық бөлшекті натурал санға және ондық бөлшекке бөлуді күрдел</w:t>
            </w:r>
            <w:r w:rsidR="00665781" w:rsidRPr="004837E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і жағдайлар үшін дұрыс орындау</w:t>
            </w:r>
          </w:p>
        </w:tc>
      </w:tr>
      <w:tr w:rsidR="004837E0" w:rsidRPr="004837E0" w:rsidTr="00B63CA5">
        <w:trPr>
          <w:cantSplit/>
          <w:trHeight w:val="396"/>
        </w:trPr>
        <w:tc>
          <w:tcPr>
            <w:tcW w:w="1476" w:type="pct"/>
            <w:gridSpan w:val="2"/>
            <w:vMerge w:val="restart"/>
          </w:tcPr>
          <w:p w:rsidR="00A66E82" w:rsidRPr="004837E0" w:rsidRDefault="00A66E82" w:rsidP="00A66E8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483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Бағалау критерийлері </w:t>
            </w:r>
          </w:p>
          <w:p w:rsidR="00A66E82" w:rsidRPr="004837E0" w:rsidRDefault="00A66E82" w:rsidP="00A66E8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924" w:type="pct"/>
            <w:gridSpan w:val="2"/>
          </w:tcPr>
          <w:p w:rsidR="00A66E82" w:rsidRPr="004837E0" w:rsidRDefault="00A66E82" w:rsidP="00A66E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483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Дағдылар</w:t>
            </w:r>
          </w:p>
        </w:tc>
        <w:tc>
          <w:tcPr>
            <w:tcW w:w="2599" w:type="pct"/>
            <w:gridSpan w:val="5"/>
          </w:tcPr>
          <w:p w:rsidR="00A66E82" w:rsidRPr="004837E0" w:rsidRDefault="00A66E82" w:rsidP="00A66E8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483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Бағалау  критерийлері</w:t>
            </w:r>
          </w:p>
        </w:tc>
      </w:tr>
      <w:tr w:rsidR="004837E0" w:rsidRPr="00C80959" w:rsidTr="00B63CA5">
        <w:trPr>
          <w:cantSplit/>
          <w:trHeight w:val="371"/>
        </w:trPr>
        <w:tc>
          <w:tcPr>
            <w:tcW w:w="1476" w:type="pct"/>
            <w:gridSpan w:val="2"/>
            <w:vMerge/>
          </w:tcPr>
          <w:p w:rsidR="00A66E82" w:rsidRPr="004837E0" w:rsidRDefault="00A66E82" w:rsidP="00A66E8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92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6E82" w:rsidRPr="004837E0" w:rsidRDefault="00A66E82" w:rsidP="00A66E8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483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Білу</w:t>
            </w:r>
          </w:p>
          <w:p w:rsidR="00A66E82" w:rsidRPr="004837E0" w:rsidRDefault="00A66E82" w:rsidP="00A66E8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599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66E82" w:rsidRPr="001823FD" w:rsidRDefault="00A66E82" w:rsidP="00A66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837E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Ондық бөлшекті натурал санға және ондық бөлшекке бөлу әдісін біледі</w:t>
            </w:r>
            <w:r w:rsidR="001823F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;</w:t>
            </w:r>
          </w:p>
        </w:tc>
      </w:tr>
      <w:tr w:rsidR="004837E0" w:rsidRPr="00C80959" w:rsidTr="00B63CA5">
        <w:trPr>
          <w:cantSplit/>
          <w:trHeight w:val="365"/>
        </w:trPr>
        <w:tc>
          <w:tcPr>
            <w:tcW w:w="1476" w:type="pct"/>
            <w:gridSpan w:val="2"/>
            <w:vMerge/>
          </w:tcPr>
          <w:p w:rsidR="00A66E82" w:rsidRPr="004837E0" w:rsidRDefault="00A66E82" w:rsidP="00A66E8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92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6E82" w:rsidRPr="004837E0" w:rsidRDefault="00A66E82" w:rsidP="00A66E8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483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Қолдану</w:t>
            </w:r>
          </w:p>
        </w:tc>
        <w:tc>
          <w:tcPr>
            <w:tcW w:w="2599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66E82" w:rsidRPr="004837E0" w:rsidRDefault="00A66E82" w:rsidP="00A66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837E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Ондық бөлшекті натурал санға және ондық бөлшекке бөлуді орындай алады</w:t>
            </w:r>
            <w:r w:rsidR="001823F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</w:tr>
      <w:tr w:rsidR="004837E0" w:rsidRPr="00C80959" w:rsidTr="00EB2418">
        <w:trPr>
          <w:cantSplit/>
          <w:trHeight w:val="603"/>
        </w:trPr>
        <w:tc>
          <w:tcPr>
            <w:tcW w:w="1476" w:type="pct"/>
            <w:gridSpan w:val="2"/>
          </w:tcPr>
          <w:p w:rsidR="00A66E82" w:rsidRPr="004837E0" w:rsidRDefault="00A66E82" w:rsidP="00A66E8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483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Тілдік  мақсаттар</w:t>
            </w:r>
          </w:p>
        </w:tc>
        <w:tc>
          <w:tcPr>
            <w:tcW w:w="3524" w:type="pct"/>
            <w:gridSpan w:val="7"/>
          </w:tcPr>
          <w:p w:rsidR="00A66E82" w:rsidRPr="004837E0" w:rsidRDefault="00A66E82" w:rsidP="00A66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837E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Лексика және терминология:</w:t>
            </w:r>
          </w:p>
          <w:p w:rsidR="00A66E82" w:rsidRPr="004837E0" w:rsidRDefault="00A66E82" w:rsidP="00A66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837E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Ондық бөлшек, натурал сан, бөлу</w:t>
            </w:r>
          </w:p>
          <w:p w:rsidR="00A66E82" w:rsidRPr="004837E0" w:rsidRDefault="00A66E82" w:rsidP="00A66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837E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Пайдалы сөз тіркестері:</w:t>
            </w:r>
          </w:p>
          <w:p w:rsidR="00A66E82" w:rsidRPr="004837E0" w:rsidRDefault="00A66E82" w:rsidP="00A66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837E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Ондық бөлшекті натурал санға бөлу үшін...</w:t>
            </w:r>
          </w:p>
          <w:p w:rsidR="00A66E82" w:rsidRPr="004837E0" w:rsidRDefault="00A66E82" w:rsidP="00A66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837E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Ондық бөлшекті ондық бөлшекке бөлуді орындау үшін...</w:t>
            </w:r>
          </w:p>
        </w:tc>
      </w:tr>
      <w:tr w:rsidR="004837E0" w:rsidRPr="00C80959" w:rsidTr="00EB2418">
        <w:trPr>
          <w:cantSplit/>
          <w:trHeight w:val="603"/>
        </w:trPr>
        <w:tc>
          <w:tcPr>
            <w:tcW w:w="1476" w:type="pct"/>
            <w:gridSpan w:val="2"/>
          </w:tcPr>
          <w:p w:rsidR="00A66E82" w:rsidRPr="004837E0" w:rsidRDefault="00A66E82" w:rsidP="00A66E8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483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Құндылықтыр</w:t>
            </w:r>
          </w:p>
        </w:tc>
        <w:tc>
          <w:tcPr>
            <w:tcW w:w="3524" w:type="pct"/>
            <w:gridSpan w:val="7"/>
          </w:tcPr>
          <w:p w:rsidR="00A66E82" w:rsidRPr="004837E0" w:rsidRDefault="00A66E82" w:rsidP="00A66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837E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Сабақ барысында академиялық шыншылдық пен сыйласымдылыққа басты көңіл бөлініп, оқушылар арасында жақсы қарым-қатынас орнатуға, ынтымақтастық дағдысын қалыптастыруға, бағалауда сыни тұрғыдан қарауға бағытталады.</w:t>
            </w:r>
          </w:p>
        </w:tc>
      </w:tr>
      <w:tr w:rsidR="004837E0" w:rsidRPr="004837E0" w:rsidTr="00EB2418">
        <w:trPr>
          <w:cantSplit/>
          <w:trHeight w:val="453"/>
        </w:trPr>
        <w:tc>
          <w:tcPr>
            <w:tcW w:w="1476" w:type="pct"/>
            <w:gridSpan w:val="2"/>
          </w:tcPr>
          <w:p w:rsidR="00A66E82" w:rsidRPr="004837E0" w:rsidRDefault="00A66E82" w:rsidP="00A66E8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83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proofErr w:type="gramStart"/>
            <w:r w:rsidRPr="00483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483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әнаралық</w:t>
            </w:r>
            <w:proofErr w:type="spellEnd"/>
            <w:r w:rsidRPr="00483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3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байланыстар</w:t>
            </w:r>
            <w:proofErr w:type="spellEnd"/>
          </w:p>
        </w:tc>
        <w:tc>
          <w:tcPr>
            <w:tcW w:w="3524" w:type="pct"/>
            <w:gridSpan w:val="7"/>
          </w:tcPr>
          <w:p w:rsidR="00A66E82" w:rsidRPr="004837E0" w:rsidRDefault="00A66E82" w:rsidP="00A66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837E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Сурет, технология, зоология.</w:t>
            </w:r>
          </w:p>
        </w:tc>
      </w:tr>
      <w:tr w:rsidR="004837E0" w:rsidRPr="004837E0" w:rsidTr="00EB2418">
        <w:trPr>
          <w:cantSplit/>
          <w:trHeight w:val="297"/>
        </w:trPr>
        <w:tc>
          <w:tcPr>
            <w:tcW w:w="1476" w:type="pct"/>
            <w:gridSpan w:val="2"/>
          </w:tcPr>
          <w:p w:rsidR="00A66E82" w:rsidRPr="004837E0" w:rsidRDefault="00A66E82" w:rsidP="00A66E8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83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АКТ </w:t>
            </w:r>
            <w:r w:rsidRPr="00483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қ</w:t>
            </w:r>
            <w:proofErr w:type="spellStart"/>
            <w:r w:rsidRPr="00483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олдану</w:t>
            </w:r>
            <w:proofErr w:type="spellEnd"/>
            <w:r w:rsidRPr="00483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83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д</w:t>
            </w:r>
            <w:r w:rsidRPr="00483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</w:t>
            </w:r>
            <w:r w:rsidRPr="00483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ғ</w:t>
            </w:r>
            <w:proofErr w:type="spellStart"/>
            <w:r w:rsidRPr="00483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дылары</w:t>
            </w:r>
            <w:proofErr w:type="spellEnd"/>
            <w:r w:rsidRPr="00483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524" w:type="pct"/>
            <w:gridSpan w:val="7"/>
          </w:tcPr>
          <w:p w:rsidR="00A66E82" w:rsidRPr="004837E0" w:rsidRDefault="00A66E82" w:rsidP="00A66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837E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презентация</w:t>
            </w:r>
          </w:p>
        </w:tc>
      </w:tr>
      <w:tr w:rsidR="004837E0" w:rsidRPr="004837E0" w:rsidTr="00EB2418">
        <w:trPr>
          <w:cantSplit/>
        </w:trPr>
        <w:tc>
          <w:tcPr>
            <w:tcW w:w="1476" w:type="pct"/>
            <w:gridSpan w:val="2"/>
            <w:tcBorders>
              <w:bottom w:val="single" w:sz="8" w:space="0" w:color="2976A4"/>
            </w:tcBorders>
          </w:tcPr>
          <w:p w:rsidR="00A66E82" w:rsidRPr="004837E0" w:rsidRDefault="00A66E82" w:rsidP="00A66E8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83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Бастапқы білім </w:t>
            </w:r>
          </w:p>
        </w:tc>
        <w:tc>
          <w:tcPr>
            <w:tcW w:w="3524" w:type="pct"/>
            <w:gridSpan w:val="7"/>
            <w:tcBorders>
              <w:bottom w:val="single" w:sz="8" w:space="0" w:color="2976A4"/>
            </w:tcBorders>
          </w:tcPr>
          <w:p w:rsidR="00A66E82" w:rsidRPr="004837E0" w:rsidRDefault="00A66E82" w:rsidP="00A66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837E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Ондық бөлшек. Ондық бөлшектің оқылуы мен жазылуы және оларға қосу, алу,</w:t>
            </w:r>
            <w:r w:rsidR="00EB2418" w:rsidRPr="004837E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4837E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көбейту амалдарын қолдану</w:t>
            </w:r>
          </w:p>
        </w:tc>
      </w:tr>
      <w:tr w:rsidR="004837E0" w:rsidRPr="004837E0" w:rsidTr="00EB2418">
        <w:trPr>
          <w:trHeight w:val="209"/>
        </w:trPr>
        <w:tc>
          <w:tcPr>
            <w:tcW w:w="5000" w:type="pct"/>
            <w:gridSpan w:val="9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A66E82" w:rsidRPr="004837E0" w:rsidRDefault="00A66E82" w:rsidP="00EB24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83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Сабақ</w:t>
            </w:r>
            <w:proofErr w:type="spellEnd"/>
            <w:r w:rsidRPr="00483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3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барысы</w:t>
            </w:r>
            <w:proofErr w:type="spellEnd"/>
          </w:p>
        </w:tc>
      </w:tr>
      <w:tr w:rsidR="004837E0" w:rsidRPr="004837E0" w:rsidTr="00665781">
        <w:trPr>
          <w:trHeight w:val="496"/>
        </w:trPr>
        <w:tc>
          <w:tcPr>
            <w:tcW w:w="897" w:type="pct"/>
            <w:tcBorders>
              <w:top w:val="single" w:sz="8" w:space="0" w:color="2976A4"/>
            </w:tcBorders>
          </w:tcPr>
          <w:p w:rsidR="00A66E82" w:rsidRPr="004837E0" w:rsidRDefault="00A66E82" w:rsidP="00EB24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83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Сабақтың</w:t>
            </w:r>
            <w:proofErr w:type="spellEnd"/>
            <w:r w:rsidRPr="00483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3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жоспарланған</w:t>
            </w:r>
            <w:proofErr w:type="spellEnd"/>
            <w:r w:rsidRPr="00483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3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кезеңдері</w:t>
            </w:r>
            <w:proofErr w:type="spellEnd"/>
            <w:r w:rsidRPr="00483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53" w:type="pct"/>
            <w:gridSpan w:val="7"/>
            <w:tcBorders>
              <w:top w:val="single" w:sz="8" w:space="0" w:color="2976A4"/>
            </w:tcBorders>
          </w:tcPr>
          <w:p w:rsidR="00A66E82" w:rsidRPr="004837E0" w:rsidRDefault="00A66E82" w:rsidP="00A66E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83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Сабақтағы</w:t>
            </w:r>
            <w:proofErr w:type="spellEnd"/>
            <w:r w:rsidRPr="00483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3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жоспарланған</w:t>
            </w:r>
            <w:proofErr w:type="spellEnd"/>
            <w:r w:rsidRPr="00483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3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і</w:t>
            </w:r>
            <w:proofErr w:type="gramStart"/>
            <w:r w:rsidRPr="00483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с-</w:t>
            </w:r>
            <w:proofErr w:type="gramEnd"/>
            <w:r w:rsidRPr="00483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әрекет</w:t>
            </w:r>
            <w:proofErr w:type="spellEnd"/>
            <w:r w:rsidRPr="00483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A66E82" w:rsidRPr="004837E0" w:rsidRDefault="00A66E82" w:rsidP="00A66E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8" w:space="0" w:color="2976A4"/>
            </w:tcBorders>
          </w:tcPr>
          <w:p w:rsidR="00A66E82" w:rsidRPr="004837E0" w:rsidRDefault="00A66E82" w:rsidP="00A66E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83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Ресурстар</w:t>
            </w:r>
            <w:proofErr w:type="spellEnd"/>
          </w:p>
        </w:tc>
      </w:tr>
      <w:tr w:rsidR="004837E0" w:rsidRPr="00C80959" w:rsidTr="001823FD">
        <w:trPr>
          <w:trHeight w:val="2617"/>
        </w:trPr>
        <w:tc>
          <w:tcPr>
            <w:tcW w:w="897" w:type="pct"/>
          </w:tcPr>
          <w:p w:rsidR="00A66E82" w:rsidRPr="004837E0" w:rsidRDefault="00A66E82" w:rsidP="00EB24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83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Сабақтың</w:t>
            </w:r>
            <w:proofErr w:type="spellEnd"/>
            <w:r w:rsidRPr="00483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басы </w:t>
            </w:r>
          </w:p>
          <w:p w:rsidR="00A66E82" w:rsidRPr="004837E0" w:rsidRDefault="006B60A0" w:rsidP="00EB24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4</w:t>
            </w:r>
            <w:r w:rsidR="00A66E82" w:rsidRPr="00483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 минут</w:t>
            </w:r>
          </w:p>
          <w:p w:rsidR="00A66E82" w:rsidRPr="004837E0" w:rsidRDefault="00A66E82" w:rsidP="00EB24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A66E82" w:rsidRPr="004837E0" w:rsidRDefault="00A66E82" w:rsidP="00EB24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A66E82" w:rsidRPr="004837E0" w:rsidRDefault="00A66E82" w:rsidP="00EB24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A66E82" w:rsidRPr="004837E0" w:rsidRDefault="00A66E82" w:rsidP="00EB24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A66E82" w:rsidRPr="004837E0" w:rsidRDefault="00A66E82" w:rsidP="00EB24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A66E82" w:rsidRPr="004837E0" w:rsidRDefault="00A66E82" w:rsidP="00EB24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453" w:type="pct"/>
            <w:gridSpan w:val="7"/>
          </w:tcPr>
          <w:p w:rsidR="00CD1419" w:rsidRDefault="00A66E82" w:rsidP="00A66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BF335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І.  Ұйымдастыру сәті.</w:t>
            </w:r>
            <w:r w:rsidRPr="004837E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CD141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Оқушылармен сәлемдесу, түгендеу. Әр оқушыға бағалау парағын таратып беру.</w:t>
            </w:r>
          </w:p>
          <w:p w:rsidR="00A66E82" w:rsidRPr="004837E0" w:rsidRDefault="001823FD" w:rsidP="00A66E8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«Дұрыс, бұрыс» </w:t>
            </w:r>
            <w:r w:rsidR="00A03E8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ойыны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арқылы ү</w:t>
            </w:r>
            <w:r w:rsidR="00A66E82" w:rsidRPr="004837E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й тапсырмасын тексеру.</w:t>
            </w:r>
            <w:r w:rsidR="00A66E82" w:rsidRPr="00483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A66E82" w:rsidRPr="004837E0" w:rsidRDefault="00A66E82" w:rsidP="00A66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4837E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Оқушыларды сабақтың мақсатымен таныстыру. Сабақ сонында оқушылар:</w:t>
            </w:r>
          </w:p>
          <w:p w:rsidR="00A66E82" w:rsidRPr="004837E0" w:rsidRDefault="00A66E82" w:rsidP="00A66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837E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-</w:t>
            </w:r>
            <w:r w:rsidRPr="004837E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Ондық бөлшекті ондық бөлшекке бөлу әдісін біледі;</w:t>
            </w:r>
          </w:p>
          <w:p w:rsidR="00A66E82" w:rsidRPr="004837E0" w:rsidRDefault="00A66E82" w:rsidP="001C72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4837E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- Ондық бөлшекті ондық бөлшекке бөлуді орындай алады</w:t>
            </w:r>
            <w:r w:rsidR="008F3A76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</w:tc>
        <w:tc>
          <w:tcPr>
            <w:tcW w:w="650" w:type="pct"/>
          </w:tcPr>
          <w:p w:rsidR="00A66E82" w:rsidRPr="004837E0" w:rsidRDefault="00A66E82" w:rsidP="00A66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837E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A66E82" w:rsidRPr="004837E0" w:rsidRDefault="00A66E82" w:rsidP="00A66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66E82" w:rsidRPr="004837E0" w:rsidRDefault="00A66E82" w:rsidP="00A66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66E82" w:rsidRPr="004837E0" w:rsidRDefault="00A66E82" w:rsidP="00A66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66E82" w:rsidRPr="004837E0" w:rsidRDefault="00F22778" w:rsidP="00A66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Слайд</w:t>
            </w:r>
          </w:p>
          <w:p w:rsidR="00A66E82" w:rsidRPr="004837E0" w:rsidRDefault="00A66E82" w:rsidP="00A66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66E82" w:rsidRPr="004837E0" w:rsidRDefault="00A66E82" w:rsidP="00A66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66E82" w:rsidRPr="004837E0" w:rsidRDefault="00A66E82" w:rsidP="00A66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837E0" w:rsidRPr="004837E0" w:rsidTr="00F22778">
        <w:trPr>
          <w:trHeight w:val="1687"/>
        </w:trPr>
        <w:tc>
          <w:tcPr>
            <w:tcW w:w="897" w:type="pct"/>
          </w:tcPr>
          <w:p w:rsidR="00A66E82" w:rsidRPr="004837E0" w:rsidRDefault="00A66E82" w:rsidP="00EB24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483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>Сабақтың ортасы</w:t>
            </w:r>
          </w:p>
          <w:p w:rsidR="006B60A0" w:rsidRDefault="006B60A0" w:rsidP="00EB24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6B60A0" w:rsidRDefault="006B60A0" w:rsidP="00EB24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A66E82" w:rsidRPr="004837E0" w:rsidRDefault="009A3F9D" w:rsidP="00EB24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5-9</w:t>
            </w:r>
            <w:r w:rsidR="00A66E82" w:rsidRPr="00483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минут</w:t>
            </w:r>
          </w:p>
          <w:p w:rsidR="00A66E82" w:rsidRDefault="00A66E82" w:rsidP="00EB24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6B60A0" w:rsidRDefault="006B60A0" w:rsidP="00EB24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6B60A0" w:rsidRDefault="006B60A0" w:rsidP="00EB24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6B60A0" w:rsidRDefault="006B60A0" w:rsidP="00EB24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6B60A0" w:rsidRDefault="006B60A0" w:rsidP="00EB24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6B60A0" w:rsidRDefault="006B60A0" w:rsidP="00EB24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6B60A0" w:rsidRDefault="006B60A0" w:rsidP="00EB24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6B60A0" w:rsidRDefault="006B60A0" w:rsidP="00EB24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6B60A0" w:rsidRDefault="006B60A0" w:rsidP="00EB24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6B60A0" w:rsidRDefault="006B60A0" w:rsidP="00EB24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6B60A0" w:rsidRDefault="006B60A0" w:rsidP="00EB24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6B60A0" w:rsidRDefault="006B60A0" w:rsidP="00EB24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6B60A0" w:rsidRDefault="006B60A0" w:rsidP="00EB24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6B60A0" w:rsidRDefault="006B60A0" w:rsidP="00EB24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6B60A0" w:rsidRDefault="006B60A0" w:rsidP="00EB24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6B60A0" w:rsidRDefault="006B60A0" w:rsidP="00EB24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6B60A0" w:rsidRDefault="006B60A0" w:rsidP="00EB24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6B60A0" w:rsidRDefault="006B60A0" w:rsidP="00EB24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6B60A0" w:rsidRDefault="006B60A0" w:rsidP="00EB24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6B60A0" w:rsidRDefault="006B60A0" w:rsidP="00EB24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6B60A0" w:rsidRDefault="006B60A0" w:rsidP="00EB24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6B60A0" w:rsidRDefault="006B60A0" w:rsidP="00EB24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6B60A0" w:rsidRDefault="006B60A0" w:rsidP="00EB24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6B60A0" w:rsidRDefault="006B60A0" w:rsidP="00EB24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6B60A0" w:rsidRDefault="006B60A0" w:rsidP="00EB24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6B60A0" w:rsidRDefault="006B60A0" w:rsidP="00EB24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6B60A0" w:rsidRDefault="006B60A0" w:rsidP="00EB24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6B60A0" w:rsidRDefault="006B60A0" w:rsidP="00EB24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6B60A0" w:rsidRDefault="006B60A0" w:rsidP="00EB24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6B60A0" w:rsidRDefault="006B60A0" w:rsidP="00EB24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6B60A0" w:rsidRDefault="006B60A0" w:rsidP="00EB24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6B60A0" w:rsidRDefault="006B60A0" w:rsidP="00EB24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6B60A0" w:rsidRDefault="006B60A0" w:rsidP="00EB24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6B60A0" w:rsidRDefault="006B60A0" w:rsidP="00EB24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6B60A0" w:rsidRDefault="006B60A0" w:rsidP="00EB24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6B60A0" w:rsidRDefault="006B60A0" w:rsidP="00EB24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6B60A0" w:rsidRDefault="006B60A0" w:rsidP="00EB24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6B60A0" w:rsidRDefault="006B60A0" w:rsidP="00EB24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6B60A0" w:rsidRDefault="006B60A0" w:rsidP="00EB24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6B60A0" w:rsidRDefault="006B60A0" w:rsidP="00EB24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6B60A0" w:rsidRDefault="006B60A0" w:rsidP="00EB24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6B60A0" w:rsidRDefault="006B60A0" w:rsidP="00EB24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D82DD0" w:rsidRDefault="00D82DD0" w:rsidP="00EB24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D82DD0" w:rsidRDefault="00D82DD0" w:rsidP="00EB24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D82DD0" w:rsidRDefault="00D82DD0" w:rsidP="00EB24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6B60A0" w:rsidRDefault="006B60A0" w:rsidP="00EB24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6B60A0" w:rsidRDefault="006B60A0" w:rsidP="00EB24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6B60A0" w:rsidRDefault="009A3F9D" w:rsidP="00EB24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10-20 минут</w:t>
            </w:r>
          </w:p>
          <w:p w:rsidR="009A3F9D" w:rsidRDefault="009A3F9D" w:rsidP="00EB24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9A3F9D" w:rsidRDefault="009A3F9D" w:rsidP="00EB24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9A3F9D" w:rsidRDefault="009A3F9D" w:rsidP="00EB24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9A3F9D" w:rsidRDefault="009A3F9D" w:rsidP="00EB24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9A3F9D" w:rsidRDefault="009A3F9D" w:rsidP="00EB24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9A3F9D" w:rsidRDefault="009A3F9D" w:rsidP="00EB24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20-28 минут</w:t>
            </w:r>
          </w:p>
          <w:p w:rsidR="009A3F9D" w:rsidRDefault="009A3F9D" w:rsidP="00EB24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9A3F9D" w:rsidRDefault="009A3F9D" w:rsidP="00EB24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9A3F9D" w:rsidRDefault="009A3F9D" w:rsidP="00EB24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9A3F9D" w:rsidRDefault="009A3F9D" w:rsidP="00EB24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9A3F9D" w:rsidRDefault="009A3F9D" w:rsidP="00EB24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9A3F9D" w:rsidRDefault="009A3F9D" w:rsidP="00EB24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9A3F9D" w:rsidRDefault="009A3F9D" w:rsidP="00EB24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D82DD0" w:rsidRDefault="00D82DD0" w:rsidP="00EB24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D82DD0" w:rsidRDefault="00D82DD0" w:rsidP="00EB24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D82DD0" w:rsidRDefault="00D82DD0" w:rsidP="00EB24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D82DD0" w:rsidRDefault="00D82DD0" w:rsidP="00EB24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D82DD0" w:rsidRDefault="00D82DD0" w:rsidP="00EB24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9A3F9D" w:rsidRDefault="009A3F9D" w:rsidP="00EB24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9A3F9D" w:rsidRDefault="009A3F9D" w:rsidP="00EB24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29-31 минут</w:t>
            </w:r>
          </w:p>
          <w:p w:rsidR="009A3F9D" w:rsidRDefault="009A3F9D" w:rsidP="00EB24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9A3F9D" w:rsidRPr="004837E0" w:rsidRDefault="009A3F9D" w:rsidP="00EB24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32-36 минут</w:t>
            </w:r>
          </w:p>
        </w:tc>
        <w:tc>
          <w:tcPr>
            <w:tcW w:w="3453" w:type="pct"/>
            <w:gridSpan w:val="7"/>
          </w:tcPr>
          <w:p w:rsidR="00A66E82" w:rsidRPr="00CD1419" w:rsidRDefault="001C72EB" w:rsidP="00A66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>ІІ. Топтық жұмыс</w:t>
            </w:r>
            <w:r w:rsidR="00CD141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. </w:t>
            </w:r>
            <w:r w:rsidR="00CD1419" w:rsidRPr="00533BD6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  <w:t>Бірінші орындап болған топ мүшелеріне 3 балл, 2-ші орындаған топ мүшелеріне – 2 балл және 3-ші біткен топқа – 1 балл.</w:t>
            </w:r>
          </w:p>
          <w:p w:rsidR="00A66E82" w:rsidRPr="00BF3356" w:rsidRDefault="001C72EB" w:rsidP="00A66E82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 w:rsidRPr="00BF335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1 топ.</w:t>
            </w:r>
          </w:p>
          <w:p w:rsidR="001C72EB" w:rsidRDefault="001C72EB" w:rsidP="00A66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Кестеге есептің жауаптарымен бір бағанға оның тұсындағы әріпті қойыңдар. Сонда Еуропа елдеріне ондық бөлшекпен есептеуді насихаттаған нидерландиялық инженер әрі математиктің кім екенін білесіңдер.</w:t>
            </w:r>
          </w:p>
          <w:p w:rsidR="00B4028E" w:rsidRPr="00B4028E" w:rsidRDefault="000373EC" w:rsidP="00B4028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kk-KZ"/>
                  </w:rPr>
                  <m:t>Е. 0,7:0,01=</m:t>
                </m:r>
              </m:oMath>
            </m:oMathPara>
          </w:p>
          <w:p w:rsidR="00B4028E" w:rsidRPr="00B4028E" w:rsidRDefault="008F3A76" w:rsidP="00B4028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kk-KZ"/>
                  </w:rPr>
                  <m:t>Н. 1,6:0,4=</m:t>
                </m:r>
              </m:oMath>
            </m:oMathPara>
          </w:p>
          <w:p w:rsidR="00B4028E" w:rsidRPr="000373EC" w:rsidRDefault="000373EC" w:rsidP="00B4028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kk-KZ"/>
                  </w:rPr>
                  <m:t>И. 12,4:0,1=</m:t>
                </m:r>
              </m:oMath>
            </m:oMathPara>
          </w:p>
          <w:p w:rsidR="000373EC" w:rsidRPr="000373EC" w:rsidRDefault="008F3A76" w:rsidP="00B4028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kk-KZ"/>
                  </w:rPr>
                  <m:t>С. 9,09 :0,9=</m:t>
                </m:r>
              </m:oMath>
            </m:oMathPara>
          </w:p>
          <w:p w:rsidR="000373EC" w:rsidRPr="000373EC" w:rsidRDefault="008F3A76" w:rsidP="00B4028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kk-KZ"/>
                  </w:rPr>
                  <m:t>Т. 0,3:0,05=</m:t>
                </m:r>
              </m:oMath>
            </m:oMathPara>
          </w:p>
          <w:p w:rsidR="000373EC" w:rsidRPr="00D82DD0" w:rsidRDefault="000373EC" w:rsidP="00B4028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kk-KZ"/>
                  </w:rPr>
                  <m:t>В. 5,6:0,7=</m:t>
                </m:r>
              </m:oMath>
            </m:oMathPara>
          </w:p>
          <w:p w:rsidR="00D82DD0" w:rsidRPr="000373EC" w:rsidRDefault="00D82DD0" w:rsidP="00B4028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81"/>
              <w:gridCol w:w="1281"/>
              <w:gridCol w:w="1281"/>
              <w:gridCol w:w="1281"/>
              <w:gridCol w:w="1281"/>
              <w:gridCol w:w="1281"/>
            </w:tblGrid>
            <w:tr w:rsidR="00CF3127" w:rsidRPr="00C80959" w:rsidTr="00CF3127">
              <w:tc>
                <w:tcPr>
                  <w:tcW w:w="1281" w:type="dxa"/>
                </w:tcPr>
                <w:p w:rsidR="00CF3127" w:rsidRDefault="008F3A76" w:rsidP="00C80959">
                  <w:pPr>
                    <w:framePr w:hSpace="180" w:wrap="around" w:vAnchor="text" w:hAnchor="margin" w:y="140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  <w:t>10,1</w:t>
                  </w:r>
                </w:p>
              </w:tc>
              <w:tc>
                <w:tcPr>
                  <w:tcW w:w="1281" w:type="dxa"/>
                </w:tcPr>
                <w:p w:rsidR="00CF3127" w:rsidRDefault="0055306B" w:rsidP="00C80959">
                  <w:pPr>
                    <w:framePr w:hSpace="180" w:wrap="around" w:vAnchor="text" w:hAnchor="margin" w:y="140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  <w:t>6</w:t>
                  </w:r>
                </w:p>
              </w:tc>
              <w:tc>
                <w:tcPr>
                  <w:tcW w:w="1281" w:type="dxa"/>
                </w:tcPr>
                <w:p w:rsidR="00CF3127" w:rsidRDefault="00CF3127" w:rsidP="00C80959">
                  <w:pPr>
                    <w:framePr w:hSpace="180" w:wrap="around" w:vAnchor="text" w:hAnchor="margin" w:y="140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  <w:t>70</w:t>
                  </w:r>
                </w:p>
              </w:tc>
              <w:tc>
                <w:tcPr>
                  <w:tcW w:w="1281" w:type="dxa"/>
                </w:tcPr>
                <w:p w:rsidR="00CF3127" w:rsidRDefault="00CF3127" w:rsidP="00C80959">
                  <w:pPr>
                    <w:framePr w:hSpace="180" w:wrap="around" w:vAnchor="text" w:hAnchor="margin" w:y="140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  <w:t>8</w:t>
                  </w:r>
                </w:p>
              </w:tc>
              <w:tc>
                <w:tcPr>
                  <w:tcW w:w="1281" w:type="dxa"/>
                </w:tcPr>
                <w:p w:rsidR="00CF3127" w:rsidRDefault="00CF3127" w:rsidP="00C80959">
                  <w:pPr>
                    <w:framePr w:hSpace="180" w:wrap="around" w:vAnchor="text" w:hAnchor="margin" w:y="140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  <w:t>124</w:t>
                  </w:r>
                </w:p>
              </w:tc>
              <w:tc>
                <w:tcPr>
                  <w:tcW w:w="1281" w:type="dxa"/>
                </w:tcPr>
                <w:p w:rsidR="00CF3127" w:rsidRDefault="00CF3127" w:rsidP="00C80959">
                  <w:pPr>
                    <w:framePr w:hSpace="180" w:wrap="around" w:vAnchor="text" w:hAnchor="margin" w:y="140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  <w:t>4</w:t>
                  </w:r>
                </w:p>
              </w:tc>
            </w:tr>
            <w:tr w:rsidR="00CF3127" w:rsidRPr="00C80959" w:rsidTr="00CF3127">
              <w:tc>
                <w:tcPr>
                  <w:tcW w:w="1281" w:type="dxa"/>
                </w:tcPr>
                <w:p w:rsidR="00CF3127" w:rsidRDefault="00CF3127" w:rsidP="00C80959">
                  <w:pPr>
                    <w:framePr w:hSpace="180" w:wrap="around" w:vAnchor="text" w:hAnchor="margin" w:y="140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81" w:type="dxa"/>
                </w:tcPr>
                <w:p w:rsidR="00CF3127" w:rsidRDefault="00CF3127" w:rsidP="00C80959">
                  <w:pPr>
                    <w:framePr w:hSpace="180" w:wrap="around" w:vAnchor="text" w:hAnchor="margin" w:y="140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81" w:type="dxa"/>
                </w:tcPr>
                <w:p w:rsidR="00CF3127" w:rsidRDefault="00CF3127" w:rsidP="00C80959">
                  <w:pPr>
                    <w:framePr w:hSpace="180" w:wrap="around" w:vAnchor="text" w:hAnchor="margin" w:y="140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81" w:type="dxa"/>
                </w:tcPr>
                <w:p w:rsidR="00CF3127" w:rsidRDefault="00CF3127" w:rsidP="00C80959">
                  <w:pPr>
                    <w:framePr w:hSpace="180" w:wrap="around" w:vAnchor="text" w:hAnchor="margin" w:y="140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81" w:type="dxa"/>
                </w:tcPr>
                <w:p w:rsidR="00CF3127" w:rsidRDefault="00CF3127" w:rsidP="00C80959">
                  <w:pPr>
                    <w:framePr w:hSpace="180" w:wrap="around" w:vAnchor="text" w:hAnchor="margin" w:y="140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81" w:type="dxa"/>
                </w:tcPr>
                <w:p w:rsidR="00CF3127" w:rsidRDefault="00CF3127" w:rsidP="00C80959">
                  <w:pPr>
                    <w:framePr w:hSpace="180" w:wrap="around" w:vAnchor="text" w:hAnchor="margin" w:y="140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0373EC" w:rsidRDefault="000373EC" w:rsidP="00B4028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0373EC" w:rsidRPr="00BF3356" w:rsidRDefault="000373EC" w:rsidP="00B4028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 w:rsidRPr="00BF335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2 топ.</w:t>
            </w:r>
          </w:p>
          <w:p w:rsidR="000373EC" w:rsidRDefault="000373EC" w:rsidP="00B4028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Кестеге есептің жауаптарымен бір бағанға оның тұсындағы әріпті қойыңдар. Сонда ондық бөлшектерге амалдар қолдану ережесін жазған Ортаазиялық ғалымның және «Арифметика кілті» кітабының авторы кім екенін білесіңдер.</w:t>
            </w:r>
          </w:p>
          <w:p w:rsidR="000373EC" w:rsidRDefault="006061DC" w:rsidP="000373E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kk-KZ"/>
                  </w:rPr>
                  <m:t>К. 4,2:0,7=</m:t>
                </m:r>
              </m:oMath>
            </m:oMathPara>
          </w:p>
          <w:p w:rsidR="000373EC" w:rsidRPr="000373EC" w:rsidRDefault="000373EC" w:rsidP="000373E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kk-KZ"/>
                  </w:rPr>
                  <m:t>Л. 34,6:0,1=</m:t>
                </m:r>
              </m:oMath>
            </m:oMathPara>
          </w:p>
          <w:p w:rsidR="000373EC" w:rsidRPr="000373EC" w:rsidRDefault="000373EC" w:rsidP="000373E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kk-KZ"/>
                  </w:rPr>
                  <m:t>Ә. 2,8:0,07=</m:t>
                </m:r>
              </m:oMath>
            </m:oMathPara>
          </w:p>
          <w:p w:rsidR="000373EC" w:rsidRPr="00CF3127" w:rsidRDefault="006061DC" w:rsidP="000373E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kk-KZ"/>
                  </w:rPr>
                  <m:t>И. 2,48:0,2=</m:t>
                </m:r>
              </m:oMath>
            </m:oMathPara>
          </w:p>
          <w:p w:rsidR="00CF3127" w:rsidRPr="00CF3127" w:rsidRDefault="00CF3127" w:rsidP="00CF31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kk-KZ"/>
                  </w:rPr>
                  <m:t>А. 1,4:0,1=</m:t>
                </m:r>
              </m:oMath>
            </m:oMathPara>
          </w:p>
          <w:p w:rsidR="00CF3127" w:rsidRPr="00D82DD0" w:rsidRDefault="00CF3127" w:rsidP="00CF31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kk-KZ"/>
                  </w:rPr>
                  <m:t>Ш. 2,5:0,05=</m:t>
                </m:r>
              </m:oMath>
            </m:oMathPara>
          </w:p>
          <w:p w:rsidR="00D82DD0" w:rsidRPr="000373EC" w:rsidRDefault="00D82DD0" w:rsidP="00CF31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81"/>
              <w:gridCol w:w="1281"/>
              <w:gridCol w:w="1281"/>
              <w:gridCol w:w="1281"/>
              <w:gridCol w:w="1281"/>
              <w:gridCol w:w="1281"/>
            </w:tblGrid>
            <w:tr w:rsidR="00CF3127" w:rsidRPr="00C80959" w:rsidTr="00CF3127">
              <w:tc>
                <w:tcPr>
                  <w:tcW w:w="1281" w:type="dxa"/>
                </w:tcPr>
                <w:p w:rsidR="00CF3127" w:rsidRDefault="00CF3127" w:rsidP="00C80959">
                  <w:pPr>
                    <w:framePr w:hSpace="180" w:wrap="around" w:vAnchor="text" w:hAnchor="margin" w:y="140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  <w:t>4</w:t>
                  </w:r>
                  <w:r w:rsidR="006061DC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  <w:t>0</w:t>
                  </w:r>
                </w:p>
              </w:tc>
              <w:tc>
                <w:tcPr>
                  <w:tcW w:w="1281" w:type="dxa"/>
                </w:tcPr>
                <w:p w:rsidR="00CF3127" w:rsidRDefault="00CF3127" w:rsidP="00C80959">
                  <w:pPr>
                    <w:framePr w:hSpace="180" w:wrap="around" w:vAnchor="text" w:hAnchor="margin" w:y="140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  <w:t>346</w:t>
                  </w:r>
                </w:p>
              </w:tc>
              <w:tc>
                <w:tcPr>
                  <w:tcW w:w="1281" w:type="dxa"/>
                </w:tcPr>
                <w:p w:rsidR="00CF3127" w:rsidRDefault="006061DC" w:rsidP="00C80959">
                  <w:pPr>
                    <w:framePr w:hSpace="180" w:wrap="around" w:vAnchor="text" w:hAnchor="margin" w:y="140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  <w:t>6</w:t>
                  </w:r>
                </w:p>
              </w:tc>
              <w:tc>
                <w:tcPr>
                  <w:tcW w:w="1281" w:type="dxa"/>
                </w:tcPr>
                <w:p w:rsidR="00CF3127" w:rsidRDefault="00CF3127" w:rsidP="00C80959">
                  <w:pPr>
                    <w:framePr w:hSpace="180" w:wrap="around" w:vAnchor="text" w:hAnchor="margin" w:y="140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  <w:t>14</w:t>
                  </w:r>
                </w:p>
              </w:tc>
              <w:tc>
                <w:tcPr>
                  <w:tcW w:w="1281" w:type="dxa"/>
                </w:tcPr>
                <w:p w:rsidR="00CF3127" w:rsidRDefault="00CF3127" w:rsidP="00C80959">
                  <w:pPr>
                    <w:framePr w:hSpace="180" w:wrap="around" w:vAnchor="text" w:hAnchor="margin" w:y="140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  <w:t>50</w:t>
                  </w:r>
                </w:p>
              </w:tc>
              <w:tc>
                <w:tcPr>
                  <w:tcW w:w="1281" w:type="dxa"/>
                </w:tcPr>
                <w:p w:rsidR="00CF3127" w:rsidRDefault="00CF3127" w:rsidP="00C80959">
                  <w:pPr>
                    <w:framePr w:hSpace="180" w:wrap="around" w:vAnchor="text" w:hAnchor="margin" w:y="140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  <w:t>12</w:t>
                  </w:r>
                  <w:r w:rsidR="006061DC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  <w:t>,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  <w:t>4</w:t>
                  </w:r>
                </w:p>
              </w:tc>
            </w:tr>
            <w:tr w:rsidR="00CF3127" w:rsidRPr="00C80959" w:rsidTr="00CF3127">
              <w:tc>
                <w:tcPr>
                  <w:tcW w:w="1281" w:type="dxa"/>
                </w:tcPr>
                <w:p w:rsidR="00CF3127" w:rsidRDefault="00CF3127" w:rsidP="00C80959">
                  <w:pPr>
                    <w:framePr w:hSpace="180" w:wrap="around" w:vAnchor="text" w:hAnchor="margin" w:y="140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81" w:type="dxa"/>
                </w:tcPr>
                <w:p w:rsidR="00CF3127" w:rsidRDefault="00CF3127" w:rsidP="00C80959">
                  <w:pPr>
                    <w:framePr w:hSpace="180" w:wrap="around" w:vAnchor="text" w:hAnchor="margin" w:y="140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81" w:type="dxa"/>
                </w:tcPr>
                <w:p w:rsidR="00CF3127" w:rsidRDefault="00CF3127" w:rsidP="00C80959">
                  <w:pPr>
                    <w:framePr w:hSpace="180" w:wrap="around" w:vAnchor="text" w:hAnchor="margin" w:y="140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81" w:type="dxa"/>
                </w:tcPr>
                <w:p w:rsidR="00CF3127" w:rsidRDefault="00CF3127" w:rsidP="00C80959">
                  <w:pPr>
                    <w:framePr w:hSpace="180" w:wrap="around" w:vAnchor="text" w:hAnchor="margin" w:y="140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81" w:type="dxa"/>
                </w:tcPr>
                <w:p w:rsidR="00CF3127" w:rsidRDefault="00CF3127" w:rsidP="00C80959">
                  <w:pPr>
                    <w:framePr w:hSpace="180" w:wrap="around" w:vAnchor="text" w:hAnchor="margin" w:y="140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81" w:type="dxa"/>
                </w:tcPr>
                <w:p w:rsidR="00CF3127" w:rsidRDefault="00CF3127" w:rsidP="00C80959">
                  <w:pPr>
                    <w:framePr w:hSpace="180" w:wrap="around" w:vAnchor="text" w:hAnchor="margin" w:y="140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CF3127" w:rsidRPr="000373EC" w:rsidRDefault="00CF3127" w:rsidP="00CF31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CF3127" w:rsidRPr="00BF3356" w:rsidRDefault="00CF3127" w:rsidP="00CF3127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 w:rsidRPr="00BF335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3 топ.</w:t>
            </w:r>
          </w:p>
          <w:p w:rsidR="00CF3127" w:rsidRPr="000373EC" w:rsidRDefault="00CF3127" w:rsidP="00CF31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Кестеге есептің жауаптарымен бір бағанға оның тұсындағы әріпті қойыңдар. Сонда ондық бөлшектің бүтін бөлігін үтірмен ажыратуды енгізген неміс зерттеушісі кім екенін білесіңдер.</w:t>
            </w:r>
          </w:p>
          <w:p w:rsidR="00CF3127" w:rsidRDefault="006061DC" w:rsidP="00CF31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kk-KZ"/>
                  </w:rPr>
                  <m:t>Е. 0,56 :0,8=</m:t>
                </m:r>
              </m:oMath>
            </m:oMathPara>
          </w:p>
          <w:p w:rsidR="00F3083B" w:rsidRPr="00F3083B" w:rsidRDefault="00F3083B" w:rsidP="00F308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kk-KZ"/>
                  </w:rPr>
                  <m:t>Р. 5,18:0,01=</m:t>
                </m:r>
              </m:oMath>
            </m:oMathPara>
          </w:p>
          <w:p w:rsidR="00F3083B" w:rsidRDefault="00F3083B" w:rsidP="00F308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kk-KZ"/>
                  </w:rPr>
                  <m:t>К. 4,5:0,09=</m:t>
                </m:r>
              </m:oMath>
            </m:oMathPara>
          </w:p>
          <w:p w:rsidR="00F3083B" w:rsidRPr="00F3083B" w:rsidRDefault="00F3083B" w:rsidP="00F308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kk-KZ"/>
                  </w:rPr>
                  <m:t>Е. 15,9:0,3=</m:t>
                </m:r>
              </m:oMath>
            </m:oMathPara>
          </w:p>
          <w:p w:rsidR="00F3083B" w:rsidRDefault="006061DC" w:rsidP="00F308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kk-KZ"/>
                  </w:rPr>
                  <m:t>Л. 0,48 :0,08=</m:t>
                </m:r>
              </m:oMath>
            </m:oMathPara>
          </w:p>
          <w:p w:rsidR="00F3083B" w:rsidRPr="00D82DD0" w:rsidRDefault="006061DC" w:rsidP="00F308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kk-KZ"/>
                  </w:rPr>
                  <m:t>П. 7,2:0,8=</m:t>
                </m:r>
              </m:oMath>
            </m:oMathPara>
          </w:p>
          <w:p w:rsidR="00D82DD0" w:rsidRDefault="00D82DD0" w:rsidP="00F308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81"/>
              <w:gridCol w:w="1281"/>
              <w:gridCol w:w="1281"/>
              <w:gridCol w:w="1281"/>
              <w:gridCol w:w="1281"/>
              <w:gridCol w:w="1281"/>
            </w:tblGrid>
            <w:tr w:rsidR="00F3083B" w:rsidRPr="00C80959" w:rsidTr="00B22148">
              <w:tc>
                <w:tcPr>
                  <w:tcW w:w="1281" w:type="dxa"/>
                </w:tcPr>
                <w:p w:rsidR="00F3083B" w:rsidRDefault="00F3083B" w:rsidP="00C80959">
                  <w:pPr>
                    <w:framePr w:hSpace="180" w:wrap="around" w:vAnchor="text" w:hAnchor="margin" w:y="140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  <w:t>50</w:t>
                  </w:r>
                </w:p>
              </w:tc>
              <w:tc>
                <w:tcPr>
                  <w:tcW w:w="1281" w:type="dxa"/>
                </w:tcPr>
                <w:p w:rsidR="00F3083B" w:rsidRDefault="0055306B" w:rsidP="00C80959">
                  <w:pPr>
                    <w:framePr w:hSpace="180" w:wrap="around" w:vAnchor="text" w:hAnchor="margin" w:y="140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  <w:t>0,7</w:t>
                  </w:r>
                </w:p>
              </w:tc>
              <w:tc>
                <w:tcPr>
                  <w:tcW w:w="1281" w:type="dxa"/>
                </w:tcPr>
                <w:p w:rsidR="00F3083B" w:rsidRDefault="0055306B" w:rsidP="00C80959">
                  <w:pPr>
                    <w:framePr w:hSpace="180" w:wrap="around" w:vAnchor="text" w:hAnchor="margin" w:y="140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  <w:t>9</w:t>
                  </w:r>
                </w:p>
              </w:tc>
              <w:tc>
                <w:tcPr>
                  <w:tcW w:w="1281" w:type="dxa"/>
                </w:tcPr>
                <w:p w:rsidR="00F3083B" w:rsidRDefault="0055306B" w:rsidP="00C80959">
                  <w:pPr>
                    <w:framePr w:hSpace="180" w:wrap="around" w:vAnchor="text" w:hAnchor="margin" w:y="140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  <w:t>6</w:t>
                  </w:r>
                </w:p>
              </w:tc>
              <w:tc>
                <w:tcPr>
                  <w:tcW w:w="1281" w:type="dxa"/>
                </w:tcPr>
                <w:p w:rsidR="00F3083B" w:rsidRDefault="00F3083B" w:rsidP="00C80959">
                  <w:pPr>
                    <w:framePr w:hSpace="180" w:wrap="around" w:vAnchor="text" w:hAnchor="margin" w:y="140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  <w:t>53</w:t>
                  </w:r>
                </w:p>
              </w:tc>
              <w:tc>
                <w:tcPr>
                  <w:tcW w:w="1281" w:type="dxa"/>
                </w:tcPr>
                <w:p w:rsidR="00F3083B" w:rsidRDefault="00F3083B" w:rsidP="00C80959">
                  <w:pPr>
                    <w:framePr w:hSpace="180" w:wrap="around" w:vAnchor="text" w:hAnchor="margin" w:y="140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  <w:t>518</w:t>
                  </w:r>
                </w:p>
              </w:tc>
            </w:tr>
            <w:tr w:rsidR="00F3083B" w:rsidRPr="00C80959" w:rsidTr="00B22148">
              <w:tc>
                <w:tcPr>
                  <w:tcW w:w="1281" w:type="dxa"/>
                </w:tcPr>
                <w:p w:rsidR="00F3083B" w:rsidRDefault="00F3083B" w:rsidP="00C80959">
                  <w:pPr>
                    <w:framePr w:hSpace="180" w:wrap="around" w:vAnchor="text" w:hAnchor="margin" w:y="140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81" w:type="dxa"/>
                </w:tcPr>
                <w:p w:rsidR="00F3083B" w:rsidRDefault="00F3083B" w:rsidP="00C80959">
                  <w:pPr>
                    <w:framePr w:hSpace="180" w:wrap="around" w:vAnchor="text" w:hAnchor="margin" w:y="140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81" w:type="dxa"/>
                </w:tcPr>
                <w:p w:rsidR="00F3083B" w:rsidRDefault="00F3083B" w:rsidP="00C80959">
                  <w:pPr>
                    <w:framePr w:hSpace="180" w:wrap="around" w:vAnchor="text" w:hAnchor="margin" w:y="140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81" w:type="dxa"/>
                </w:tcPr>
                <w:p w:rsidR="00F3083B" w:rsidRDefault="00F3083B" w:rsidP="00C80959">
                  <w:pPr>
                    <w:framePr w:hSpace="180" w:wrap="around" w:vAnchor="text" w:hAnchor="margin" w:y="140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81" w:type="dxa"/>
                </w:tcPr>
                <w:p w:rsidR="00F3083B" w:rsidRDefault="00F3083B" w:rsidP="00C80959">
                  <w:pPr>
                    <w:framePr w:hSpace="180" w:wrap="around" w:vAnchor="text" w:hAnchor="margin" w:y="140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81" w:type="dxa"/>
                </w:tcPr>
                <w:p w:rsidR="00F3083B" w:rsidRDefault="00F3083B" w:rsidP="00C80959">
                  <w:pPr>
                    <w:framePr w:hSpace="180" w:wrap="around" w:vAnchor="text" w:hAnchor="margin" w:y="140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F3083B" w:rsidRDefault="00F3083B" w:rsidP="00F308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0373EC" w:rsidRDefault="00F3083B" w:rsidP="000373E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BF335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u w:val="single"/>
                <w:lang w:val="kk-KZ"/>
              </w:rPr>
              <w:t>Дескриптор.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Оқушылар:</w:t>
            </w:r>
          </w:p>
          <w:p w:rsidR="00F3083B" w:rsidRDefault="00F3083B" w:rsidP="000373E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- </w:t>
            </w:r>
            <w:r w:rsidR="00BF335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бөлінгіш пен бөлгіштегі үтірлерді дұрыс жылжытады;</w:t>
            </w:r>
          </w:p>
          <w:p w:rsidR="00BF3356" w:rsidRDefault="00BF3356" w:rsidP="000373E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- бөлуді дұрыс орындайды;</w:t>
            </w:r>
          </w:p>
          <w:p w:rsidR="00BF3356" w:rsidRPr="000373EC" w:rsidRDefault="00BF3356" w:rsidP="000373E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- кестедегі әріптерді сәйкестендіреді.</w:t>
            </w:r>
          </w:p>
          <w:p w:rsidR="000373EC" w:rsidRPr="000373EC" w:rsidRDefault="000373EC" w:rsidP="000373E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57CED" w:rsidRPr="00F57CED" w:rsidRDefault="00BF3356" w:rsidP="00B4028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F57CE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ІІІ.</w:t>
            </w:r>
            <w:r w:rsidR="00F57CED" w:rsidRPr="00F57CE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Оқулықпен жұмыс.</w:t>
            </w:r>
          </w:p>
          <w:p w:rsidR="0059674B" w:rsidRDefault="00B22148" w:rsidP="00B2214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№918. </w:t>
            </w:r>
            <w:r w:rsidR="00C80959" w:rsidRPr="00B2214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«Қояндарды құтқару» ойыны. Тапсырманы дұрыс орындасақ </w:t>
            </w:r>
            <w:r w:rsidR="00C80959" w:rsidRPr="00B2214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lastRenderedPageBreak/>
              <w:t>қояндарды тордан құтқарамыз.</w:t>
            </w:r>
          </w:p>
          <w:p w:rsidR="000373EC" w:rsidRDefault="00CD1419" w:rsidP="00B4028E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533BD6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  <w:t>Әр дұрыс шығарылған есепке 1 балл беріледі.</w:t>
            </w:r>
          </w:p>
          <w:p w:rsidR="0059674B" w:rsidRDefault="0059674B" w:rsidP="005967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1) 0,42 : 0,06       4) 0,056 : 0,08        </w:t>
            </w:r>
          </w:p>
          <w:p w:rsidR="0059674B" w:rsidRDefault="0059674B" w:rsidP="005967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2) 0,036 : 0,09     5) 0,975 : 1,95</w:t>
            </w:r>
          </w:p>
          <w:p w:rsidR="0059674B" w:rsidRDefault="0059674B" w:rsidP="005967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3) 1,23 : 0,41       6) 5,85 : 3,25</w:t>
            </w:r>
          </w:p>
          <w:p w:rsidR="00C80959" w:rsidRDefault="00C80959" w:rsidP="005967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22148" w:rsidRDefault="00B22148" w:rsidP="005967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№919. </w:t>
            </w:r>
            <w:r w:rsidRPr="00B2214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C80959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Сәбіз жинау</w:t>
            </w:r>
            <w:r w:rsidRPr="00B2214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»</w:t>
            </w:r>
            <w:r w:rsidR="00C80959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ойыны. Тапсырманы дұрыс орындап, қояндарды тамақтандырамыз.</w:t>
            </w:r>
          </w:p>
          <w:p w:rsidR="00B22148" w:rsidRPr="00B22148" w:rsidRDefault="00B22148" w:rsidP="005967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kk-KZ"/>
                  </w:rPr>
                  <m:t xml:space="preserve">1)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  <w:lang w:val="kk-KZ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  <w:lang w:val="kk-KZ"/>
                      </w:rPr>
                      <m:t>12,33+7,3</m:t>
                    </m:r>
                  </m:e>
                </m:d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kk-KZ"/>
                  </w:rPr>
                  <m:t>:6,5</m:t>
                </m:r>
              </m:oMath>
            </m:oMathPara>
          </w:p>
          <w:p w:rsidR="00B22148" w:rsidRPr="0059674B" w:rsidRDefault="00B22148" w:rsidP="00B2214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kk-KZ"/>
                  </w:rPr>
                  <m:t xml:space="preserve">2)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  <w:lang w:val="kk-KZ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  <w:lang w:val="kk-KZ"/>
                      </w:rPr>
                      <m:t>6-2,43</m:t>
                    </m:r>
                  </m:e>
                </m:d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kk-KZ"/>
                  </w:rPr>
                  <m:t>:4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  <w:lang w:val="kk-KZ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  <w:lang w:val="kk-KZ"/>
                      </w:rPr>
                      <m:t>4</m:t>
                    </m:r>
                  </m:den>
                </m:f>
              </m:oMath>
            </m:oMathPara>
          </w:p>
          <w:p w:rsidR="00B22148" w:rsidRPr="0059674B" w:rsidRDefault="00B22148" w:rsidP="00B2214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kk-KZ"/>
                  </w:rPr>
                  <m:t>3)9,75: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  <w:lang w:val="kk-KZ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  <w:lang w:val="kk-KZ"/>
                      </w:rPr>
                      <m:t>4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  <w:lang w:val="kk-KZ"/>
                      </w:rPr>
                      <m:t>-2,55</m:t>
                    </m:r>
                  </m:e>
                </m:d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kk-KZ"/>
                  </w:rPr>
                  <m:t xml:space="preserve"> </m:t>
                </m:r>
              </m:oMath>
            </m:oMathPara>
          </w:p>
          <w:p w:rsidR="00B22148" w:rsidRPr="00C80959" w:rsidRDefault="00B22148" w:rsidP="005967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kk-KZ"/>
                  </w:rPr>
                  <m:t>4) 15,96: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  <w:lang w:val="kk-KZ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  <m:t>9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  <m:t>25</m:t>
                        </m:r>
                      </m:den>
                    </m:f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  <w:lang w:val="kk-KZ"/>
                      </w:rPr>
                      <m:t>+2,04</m:t>
                    </m:r>
                  </m:e>
                </m:d>
              </m:oMath>
            </m:oMathPara>
          </w:p>
          <w:p w:rsidR="00C80959" w:rsidRPr="00C80959" w:rsidRDefault="00C80959" w:rsidP="00C809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kk-KZ"/>
                  </w:rPr>
                  <m:t xml:space="preserve">5)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  <w:lang w:val="kk-KZ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  <w:lang w:val="kk-KZ"/>
                      </w:rPr>
                      <m:t>4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  <m:t>5</m:t>
                        </m:r>
                      </m:den>
                    </m:f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  <w:lang w:val="kk-KZ"/>
                      </w:rPr>
                      <m:t>-3,93</m:t>
                    </m:r>
                  </m:e>
                </m:d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kk-KZ"/>
                  </w:rPr>
                  <m:t>:4,5</m:t>
                </m:r>
              </m:oMath>
            </m:oMathPara>
          </w:p>
          <w:p w:rsidR="00C80959" w:rsidRPr="00C80959" w:rsidRDefault="00C80959" w:rsidP="00C809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kk-KZ"/>
                  </w:rPr>
                  <m:t>6) 1</m:t>
                </m:r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kk-KZ"/>
                  </w:rPr>
                  <m:t>: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  <w:lang w:val="kk-KZ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  <w:lang w:val="kk-KZ"/>
                      </w:rPr>
                      <m:t>0,54+1,96</m:t>
                    </m:r>
                  </m:e>
                </m:d>
              </m:oMath>
            </m:oMathPara>
          </w:p>
          <w:p w:rsidR="00C80959" w:rsidRPr="00C80959" w:rsidRDefault="00C80959" w:rsidP="005967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C80959" w:rsidRPr="00C80959" w:rsidRDefault="00C80959" w:rsidP="005967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82DD0" w:rsidRDefault="00D82DD0" w:rsidP="00D82DD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BF335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u w:val="single"/>
                <w:lang w:val="kk-KZ"/>
              </w:rPr>
              <w:t>Дескриптор.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Оқушылар:</w:t>
            </w:r>
          </w:p>
          <w:p w:rsidR="00D82DD0" w:rsidRDefault="00D82DD0" w:rsidP="00D82DD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- жақшадағы амалдарды дұрыс орындайды;</w:t>
            </w:r>
          </w:p>
          <w:p w:rsidR="00D82DD0" w:rsidRDefault="00D82DD0" w:rsidP="00D82DD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- бөлінгіш пен бөлгіштегі үтірлерді дұрыс жылжытады;</w:t>
            </w:r>
          </w:p>
          <w:p w:rsidR="00D82DD0" w:rsidRDefault="00D82DD0" w:rsidP="00D82DD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- бөлуді дұрыс орындайды.</w:t>
            </w:r>
          </w:p>
          <w:p w:rsidR="00D82DD0" w:rsidRPr="0059674B" w:rsidRDefault="00D82DD0" w:rsidP="005967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712AC" w:rsidRDefault="009712AC" w:rsidP="00533BD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9712A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Сергіту сәті. </w:t>
            </w:r>
            <w:r w:rsidR="00B63CA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«Көңілді күн»</w:t>
            </w:r>
          </w:p>
          <w:p w:rsidR="00533BD6" w:rsidRDefault="00533BD6" w:rsidP="00533B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712AC" w:rsidRDefault="009712AC" w:rsidP="00533B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9712A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ІІІ. Жеке жұмыс.</w:t>
            </w:r>
            <w:r w:rsidR="0075465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«Семантикалық карта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  <w:p w:rsidR="009712AC" w:rsidRDefault="009712AC" w:rsidP="00533BD6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9712AC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  <w:t>Әр дұрыс жауапқа 1 балл.</w:t>
            </w:r>
          </w:p>
          <w:p w:rsidR="00D82DD0" w:rsidRDefault="00D82DD0" w:rsidP="00533BD6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1418"/>
              <w:gridCol w:w="930"/>
              <w:gridCol w:w="1537"/>
              <w:gridCol w:w="1538"/>
            </w:tblGrid>
            <w:tr w:rsidR="009712AC" w:rsidRPr="00F22778" w:rsidTr="009712AC">
              <w:tc>
                <w:tcPr>
                  <w:tcW w:w="2263" w:type="dxa"/>
                  <w:tcBorders>
                    <w:tl2br w:val="single" w:sz="4" w:space="0" w:color="auto"/>
                  </w:tcBorders>
                </w:tcPr>
                <w:p w:rsidR="009712AC" w:rsidRPr="009712AC" w:rsidRDefault="009712AC" w:rsidP="00C80959">
                  <w:pPr>
                    <w:framePr w:hSpace="180" w:wrap="around" w:vAnchor="text" w:hAnchor="margin" w:y="140"/>
                    <w:rPr>
                      <w:rFonts w:ascii="Times New Roman" w:hAnsi="Times New Roman"/>
                      <w:color w:val="000000" w:themeColor="text1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Cs w:val="24"/>
                      <w:lang w:val="kk-KZ"/>
                    </w:rPr>
                    <w:t xml:space="preserve">              </w:t>
                  </w:r>
                  <w:r w:rsidRPr="009712AC">
                    <w:rPr>
                      <w:rFonts w:ascii="Times New Roman" w:hAnsi="Times New Roman"/>
                      <w:color w:val="000000" w:themeColor="text1"/>
                      <w:szCs w:val="24"/>
                      <w:lang w:val="kk-KZ"/>
                    </w:rPr>
                    <w:t>жауаптары</w:t>
                  </w:r>
                </w:p>
                <w:p w:rsidR="009712AC" w:rsidRDefault="009712AC" w:rsidP="00C80959">
                  <w:pPr>
                    <w:framePr w:hSpace="180" w:wrap="around" w:vAnchor="text" w:hAnchor="margin" w:y="14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Cs w:val="24"/>
                      <w:lang w:val="kk-KZ"/>
                    </w:rPr>
                    <w:t>берілгені</w:t>
                  </w:r>
                </w:p>
              </w:tc>
              <w:tc>
                <w:tcPr>
                  <w:tcW w:w="1418" w:type="dxa"/>
                </w:tcPr>
                <w:p w:rsidR="009712AC" w:rsidRDefault="0064333F" w:rsidP="00C80959">
                  <w:pPr>
                    <w:framePr w:hSpace="180" w:wrap="around" w:vAnchor="text" w:hAnchor="margin" w:y="14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930" w:type="dxa"/>
                </w:tcPr>
                <w:p w:rsidR="009712AC" w:rsidRDefault="0012031F" w:rsidP="00C80959">
                  <w:pPr>
                    <w:framePr w:hSpace="180" w:wrap="around" w:vAnchor="text" w:hAnchor="margin" w:y="14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  <w:t>3,5</w:t>
                  </w:r>
                </w:p>
              </w:tc>
              <w:tc>
                <w:tcPr>
                  <w:tcW w:w="1537" w:type="dxa"/>
                </w:tcPr>
                <w:p w:rsidR="009712AC" w:rsidRDefault="0002544F" w:rsidP="00C80959">
                  <w:pPr>
                    <w:framePr w:hSpace="180" w:wrap="around" w:vAnchor="text" w:hAnchor="margin" w:y="14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  <w:t>5,6</w:t>
                  </w:r>
                </w:p>
              </w:tc>
              <w:tc>
                <w:tcPr>
                  <w:tcW w:w="1538" w:type="dxa"/>
                </w:tcPr>
                <w:p w:rsidR="009712AC" w:rsidRDefault="0012031F" w:rsidP="00C80959">
                  <w:pPr>
                    <w:framePr w:hSpace="180" w:wrap="around" w:vAnchor="text" w:hAnchor="margin" w:y="14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  <w:t>16</w:t>
                  </w:r>
                </w:p>
              </w:tc>
            </w:tr>
            <w:tr w:rsidR="009712AC" w:rsidRPr="00F22778" w:rsidTr="009712AC">
              <w:tc>
                <w:tcPr>
                  <w:tcW w:w="2263" w:type="dxa"/>
                </w:tcPr>
                <w:p w:rsidR="009712AC" w:rsidRDefault="0006345E" w:rsidP="00C80959">
                  <w:pPr>
                    <w:framePr w:hSpace="180" w:wrap="around" w:vAnchor="text" w:hAnchor="margin" w:y="14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  <w:t>(2,75 - 1,25) : 0,5</w:t>
                  </w:r>
                  <w:r w:rsidRPr="00F22778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=</w:t>
                  </w:r>
                </w:p>
              </w:tc>
              <w:tc>
                <w:tcPr>
                  <w:tcW w:w="1418" w:type="dxa"/>
                </w:tcPr>
                <w:p w:rsidR="009712AC" w:rsidRDefault="009712AC" w:rsidP="00C80959">
                  <w:pPr>
                    <w:framePr w:hSpace="180" w:wrap="around" w:vAnchor="text" w:hAnchor="margin" w:y="14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30" w:type="dxa"/>
                </w:tcPr>
                <w:p w:rsidR="009712AC" w:rsidRDefault="009712AC" w:rsidP="00C80959">
                  <w:pPr>
                    <w:framePr w:hSpace="180" w:wrap="around" w:vAnchor="text" w:hAnchor="margin" w:y="14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37" w:type="dxa"/>
                </w:tcPr>
                <w:p w:rsidR="009712AC" w:rsidRDefault="009712AC" w:rsidP="00C80959">
                  <w:pPr>
                    <w:framePr w:hSpace="180" w:wrap="around" w:vAnchor="text" w:hAnchor="margin" w:y="14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38" w:type="dxa"/>
                </w:tcPr>
                <w:p w:rsidR="009712AC" w:rsidRDefault="009712AC" w:rsidP="00C80959">
                  <w:pPr>
                    <w:framePr w:hSpace="180" w:wrap="around" w:vAnchor="text" w:hAnchor="margin" w:y="14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9712AC" w:rsidRPr="00F22778" w:rsidTr="009712AC">
              <w:tc>
                <w:tcPr>
                  <w:tcW w:w="2263" w:type="dxa"/>
                </w:tcPr>
                <w:p w:rsidR="009712AC" w:rsidRDefault="0012031F" w:rsidP="00C80959">
                  <w:pPr>
                    <w:framePr w:hSpace="180" w:wrap="around" w:vAnchor="text" w:hAnchor="margin" w:y="14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F22778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(12,</w:t>
                  </w:r>
                  <w:r w:rsidR="0006345E" w:rsidRPr="00F22778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3</w:t>
                  </w:r>
                  <w:r w:rsidR="0006345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="0006345E" w:rsidRPr="00F22778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+</w:t>
                  </w:r>
                  <w:r w:rsidR="0006345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="0006345E" w:rsidRPr="00F22778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7,3)</w:t>
                  </w:r>
                  <w:r w:rsidR="0006345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="0006345E" w:rsidRPr="00F22778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:</w:t>
                  </w:r>
                  <w:r w:rsidR="0006345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5,6</w:t>
                  </w:r>
                  <w:r w:rsidR="0006345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="0006345E" w:rsidRPr="00F22778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=</w:t>
                  </w:r>
                </w:p>
              </w:tc>
              <w:tc>
                <w:tcPr>
                  <w:tcW w:w="1418" w:type="dxa"/>
                </w:tcPr>
                <w:p w:rsidR="009712AC" w:rsidRDefault="009712AC" w:rsidP="00C80959">
                  <w:pPr>
                    <w:framePr w:hSpace="180" w:wrap="around" w:vAnchor="text" w:hAnchor="margin" w:y="14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30" w:type="dxa"/>
                </w:tcPr>
                <w:p w:rsidR="009712AC" w:rsidRDefault="009712AC" w:rsidP="00C80959">
                  <w:pPr>
                    <w:framePr w:hSpace="180" w:wrap="around" w:vAnchor="text" w:hAnchor="margin" w:y="14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37" w:type="dxa"/>
                </w:tcPr>
                <w:p w:rsidR="009712AC" w:rsidRDefault="009712AC" w:rsidP="00C80959">
                  <w:pPr>
                    <w:framePr w:hSpace="180" w:wrap="around" w:vAnchor="text" w:hAnchor="margin" w:y="14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38" w:type="dxa"/>
                </w:tcPr>
                <w:p w:rsidR="009712AC" w:rsidRDefault="009712AC" w:rsidP="00C80959">
                  <w:pPr>
                    <w:framePr w:hSpace="180" w:wrap="around" w:vAnchor="text" w:hAnchor="margin" w:y="14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9712AC" w:rsidRPr="00F22778" w:rsidTr="009712AC">
              <w:tc>
                <w:tcPr>
                  <w:tcW w:w="2263" w:type="dxa"/>
                </w:tcPr>
                <w:p w:rsidR="009712AC" w:rsidRPr="0064333F" w:rsidRDefault="0012031F" w:rsidP="00C80959">
                  <w:pPr>
                    <w:framePr w:hSpace="180" w:wrap="around" w:vAnchor="text" w:hAnchor="margin" w:y="14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  <w:t>(63,5-20,3) : 2,7</w:t>
                  </w:r>
                  <w:r w:rsidR="00AA6FE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  <w:t xml:space="preserve"> </w:t>
                  </w:r>
                  <w:r w:rsidR="00AA6FE8" w:rsidRPr="00F22778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=</w:t>
                  </w:r>
                </w:p>
              </w:tc>
              <w:tc>
                <w:tcPr>
                  <w:tcW w:w="1418" w:type="dxa"/>
                </w:tcPr>
                <w:p w:rsidR="009712AC" w:rsidRDefault="009712AC" w:rsidP="00C80959">
                  <w:pPr>
                    <w:framePr w:hSpace="180" w:wrap="around" w:vAnchor="text" w:hAnchor="margin" w:y="14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30" w:type="dxa"/>
                </w:tcPr>
                <w:p w:rsidR="009712AC" w:rsidRDefault="009712AC" w:rsidP="00C80959">
                  <w:pPr>
                    <w:framePr w:hSpace="180" w:wrap="around" w:vAnchor="text" w:hAnchor="margin" w:y="14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37" w:type="dxa"/>
                </w:tcPr>
                <w:p w:rsidR="009712AC" w:rsidRDefault="009712AC" w:rsidP="00C80959">
                  <w:pPr>
                    <w:framePr w:hSpace="180" w:wrap="around" w:vAnchor="text" w:hAnchor="margin" w:y="14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38" w:type="dxa"/>
                </w:tcPr>
                <w:p w:rsidR="009712AC" w:rsidRDefault="009712AC" w:rsidP="00C80959">
                  <w:pPr>
                    <w:framePr w:hSpace="180" w:wrap="around" w:vAnchor="text" w:hAnchor="margin" w:y="14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9712AC" w:rsidRPr="00F22778" w:rsidTr="009712AC">
              <w:tc>
                <w:tcPr>
                  <w:tcW w:w="2263" w:type="dxa"/>
                </w:tcPr>
                <w:p w:rsidR="009712AC" w:rsidRDefault="0002544F" w:rsidP="00C80959">
                  <w:pPr>
                    <w:framePr w:hSpace="180" w:wrap="around" w:vAnchor="text" w:hAnchor="margin" w:y="14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F22778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6,72</w:t>
                  </w:r>
                  <w:r w:rsidR="0064333F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Pr="00F22778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:</w:t>
                  </w:r>
                  <w:r w:rsidR="0064333F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Pr="00F22778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(0,37+0,83)</w:t>
                  </w:r>
                  <w:r w:rsidR="0064333F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Pr="00F22778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=</w:t>
                  </w:r>
                </w:p>
              </w:tc>
              <w:tc>
                <w:tcPr>
                  <w:tcW w:w="1418" w:type="dxa"/>
                </w:tcPr>
                <w:p w:rsidR="009712AC" w:rsidRDefault="009712AC" w:rsidP="00C80959">
                  <w:pPr>
                    <w:framePr w:hSpace="180" w:wrap="around" w:vAnchor="text" w:hAnchor="margin" w:y="14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30" w:type="dxa"/>
                </w:tcPr>
                <w:p w:rsidR="009712AC" w:rsidRDefault="009712AC" w:rsidP="00C80959">
                  <w:pPr>
                    <w:framePr w:hSpace="180" w:wrap="around" w:vAnchor="text" w:hAnchor="margin" w:y="14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37" w:type="dxa"/>
                </w:tcPr>
                <w:p w:rsidR="009712AC" w:rsidRDefault="009712AC" w:rsidP="00C80959">
                  <w:pPr>
                    <w:framePr w:hSpace="180" w:wrap="around" w:vAnchor="text" w:hAnchor="margin" w:y="14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38" w:type="dxa"/>
                </w:tcPr>
                <w:p w:rsidR="009712AC" w:rsidRDefault="009712AC" w:rsidP="00C80959">
                  <w:pPr>
                    <w:framePr w:hSpace="180" w:wrap="around" w:vAnchor="text" w:hAnchor="margin" w:y="14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9712AC" w:rsidRDefault="009712AC" w:rsidP="00533B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22778" w:rsidRDefault="00F22778" w:rsidP="00F227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BF335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u w:val="single"/>
                <w:lang w:val="kk-KZ"/>
              </w:rPr>
              <w:t>Дескриптор.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Оқушылар:</w:t>
            </w:r>
          </w:p>
          <w:p w:rsidR="00F22778" w:rsidRDefault="00F22778" w:rsidP="00F227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- жақшадағы амалдарды дұрыс орындайды;</w:t>
            </w:r>
          </w:p>
          <w:p w:rsidR="00F22778" w:rsidRDefault="00F22778" w:rsidP="00F227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- бөлінгіш пен бөлгіштегі үтірлерді дұрыс жылжытады;</w:t>
            </w:r>
          </w:p>
          <w:p w:rsidR="0012031F" w:rsidRDefault="00F22778" w:rsidP="00F227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- бөлуді дұрыс орындайды;</w:t>
            </w:r>
          </w:p>
          <w:p w:rsidR="00F22778" w:rsidRDefault="00F22778" w:rsidP="00F227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- Сәйкес жауаптардың тұсына «+» белгісін қояды.</w:t>
            </w:r>
          </w:p>
          <w:p w:rsidR="00F22778" w:rsidRDefault="00F22778" w:rsidP="00F227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F22778" w:rsidRPr="00B3332A" w:rsidRDefault="00B3332A" w:rsidP="00F2277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3332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Қосымша тапсырма</w:t>
            </w:r>
            <w:bookmarkStart w:id="0" w:name="_GoBack"/>
            <w:bookmarkEnd w:id="0"/>
          </w:p>
        </w:tc>
        <w:tc>
          <w:tcPr>
            <w:tcW w:w="650" w:type="pct"/>
          </w:tcPr>
          <w:p w:rsidR="00A66E82" w:rsidRDefault="00F22778" w:rsidP="00A66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lastRenderedPageBreak/>
              <w:t>Слайд</w:t>
            </w:r>
          </w:p>
          <w:p w:rsidR="00F22778" w:rsidRDefault="00F22778" w:rsidP="00A66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22778" w:rsidRDefault="00F22778" w:rsidP="00A66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22778" w:rsidRPr="004837E0" w:rsidRDefault="00F22778" w:rsidP="00A66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Қосымша 1</w:t>
            </w:r>
          </w:p>
          <w:p w:rsidR="00A66E82" w:rsidRPr="004837E0" w:rsidRDefault="00A66E82" w:rsidP="00A66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66E82" w:rsidRPr="004837E0" w:rsidRDefault="00A66E82" w:rsidP="00A66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66E82" w:rsidRPr="004837E0" w:rsidRDefault="00A66E82" w:rsidP="00A66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66E82" w:rsidRPr="004837E0" w:rsidRDefault="00A66E82" w:rsidP="00A66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66E82" w:rsidRPr="004837E0" w:rsidRDefault="00A66E82" w:rsidP="00A66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66E82" w:rsidRPr="004837E0" w:rsidRDefault="00A66E82" w:rsidP="00A66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66E82" w:rsidRPr="004837E0" w:rsidRDefault="00A66E82" w:rsidP="00A66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66E82" w:rsidRPr="004837E0" w:rsidRDefault="00A66E82" w:rsidP="00A66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66E82" w:rsidRPr="004837E0" w:rsidRDefault="00A66E82" w:rsidP="00A66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66E82" w:rsidRPr="004837E0" w:rsidRDefault="00A66E82" w:rsidP="00A66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66E82" w:rsidRPr="004837E0" w:rsidRDefault="00A66E82" w:rsidP="00A66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66E82" w:rsidRPr="004837E0" w:rsidRDefault="00F22778" w:rsidP="00A66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Қосымша 2</w:t>
            </w:r>
          </w:p>
          <w:p w:rsidR="00A66E82" w:rsidRPr="004837E0" w:rsidRDefault="00A66E82" w:rsidP="00A66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66E82" w:rsidRPr="004837E0" w:rsidRDefault="00A66E82" w:rsidP="00A66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66E82" w:rsidRPr="004837E0" w:rsidRDefault="00A66E82" w:rsidP="00A66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66E82" w:rsidRPr="004837E0" w:rsidRDefault="00A66E82" w:rsidP="00A66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66E82" w:rsidRPr="004837E0" w:rsidRDefault="00A66E82" w:rsidP="00A66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66E82" w:rsidRPr="004837E0" w:rsidRDefault="00A66E82" w:rsidP="00A66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66E82" w:rsidRPr="004837E0" w:rsidRDefault="00A66E82" w:rsidP="00A66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66E82" w:rsidRPr="004837E0" w:rsidRDefault="00A66E82" w:rsidP="00A66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66E82" w:rsidRPr="004837E0" w:rsidRDefault="00A66E82" w:rsidP="00A66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66E82" w:rsidRPr="004837E0" w:rsidRDefault="00A66E82" w:rsidP="00A66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66E82" w:rsidRPr="004837E0" w:rsidRDefault="00A66E82" w:rsidP="00A66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66E82" w:rsidRPr="004837E0" w:rsidRDefault="00A66E82" w:rsidP="00A66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66E82" w:rsidRPr="004837E0" w:rsidRDefault="00A66E82" w:rsidP="00A66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66E82" w:rsidRPr="004837E0" w:rsidRDefault="00A66E82" w:rsidP="00A66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66E82" w:rsidRPr="004837E0" w:rsidRDefault="00A66E82" w:rsidP="00A66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66E82" w:rsidRPr="004837E0" w:rsidRDefault="00A66E82" w:rsidP="00A66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66E82" w:rsidRPr="004837E0" w:rsidRDefault="00A66E82" w:rsidP="00A66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66E82" w:rsidRPr="004837E0" w:rsidRDefault="00A66E82" w:rsidP="00A66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66E82" w:rsidRPr="004837E0" w:rsidRDefault="00F22778" w:rsidP="00A66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Қосымша 3</w:t>
            </w:r>
          </w:p>
          <w:p w:rsidR="00A66E82" w:rsidRPr="004837E0" w:rsidRDefault="00A66E82" w:rsidP="00A66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66E82" w:rsidRPr="004837E0" w:rsidRDefault="00A66E82" w:rsidP="00A66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66E82" w:rsidRPr="004837E0" w:rsidRDefault="00A66E82" w:rsidP="00A66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66E82" w:rsidRPr="004837E0" w:rsidRDefault="00A66E82" w:rsidP="00A66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66E82" w:rsidRPr="004837E0" w:rsidRDefault="00A66E82" w:rsidP="00A66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66E82" w:rsidRPr="004837E0" w:rsidRDefault="00A66E82" w:rsidP="00A66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66E82" w:rsidRPr="004837E0" w:rsidRDefault="00A66E82" w:rsidP="00A66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66E82" w:rsidRPr="004837E0" w:rsidRDefault="00A66E82" w:rsidP="00A66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66E82" w:rsidRPr="004837E0" w:rsidRDefault="00A66E82" w:rsidP="00A66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66E82" w:rsidRPr="004837E0" w:rsidRDefault="00A66E82" w:rsidP="00A66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66E82" w:rsidRPr="004837E0" w:rsidRDefault="00A66E82" w:rsidP="00A66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66E82" w:rsidRPr="004837E0" w:rsidRDefault="00A66E82" w:rsidP="00A66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66E82" w:rsidRPr="004837E0" w:rsidRDefault="00A66E82" w:rsidP="00A66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66E82" w:rsidRPr="004837E0" w:rsidRDefault="00A66E82" w:rsidP="00A66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66E82" w:rsidRPr="004837E0" w:rsidRDefault="00A66E82" w:rsidP="00A66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66E82" w:rsidRPr="004837E0" w:rsidRDefault="00A66E82" w:rsidP="00A66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66E82" w:rsidRPr="004837E0" w:rsidRDefault="00A66E82" w:rsidP="00A66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66E82" w:rsidRDefault="00A66E82" w:rsidP="00A66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22778" w:rsidRDefault="00F22778" w:rsidP="00A66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Слайд</w:t>
            </w:r>
          </w:p>
          <w:p w:rsidR="00F22778" w:rsidRPr="004837E0" w:rsidRDefault="00F22778" w:rsidP="00A66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66E82" w:rsidRPr="004837E0" w:rsidRDefault="00F22778" w:rsidP="00A66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lastRenderedPageBreak/>
              <w:t>Қосымша 4</w:t>
            </w:r>
          </w:p>
          <w:p w:rsidR="00A66E82" w:rsidRPr="004837E0" w:rsidRDefault="00A66E82" w:rsidP="00A66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66E82" w:rsidRPr="004837E0" w:rsidRDefault="00A66E82" w:rsidP="00A66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66E82" w:rsidRPr="004837E0" w:rsidRDefault="00A66E82" w:rsidP="00A66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66E82" w:rsidRPr="004837E0" w:rsidRDefault="00A66E82" w:rsidP="00A66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66E82" w:rsidRDefault="00A66E82" w:rsidP="00A66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22778" w:rsidRDefault="00F22778" w:rsidP="00A66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22778" w:rsidRDefault="00F22778" w:rsidP="00A66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22778" w:rsidRDefault="00F22778" w:rsidP="00A66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22778" w:rsidRDefault="00F22778" w:rsidP="00A66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22778" w:rsidRDefault="00F22778" w:rsidP="00A66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22778" w:rsidRDefault="00F22778" w:rsidP="00A66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22778" w:rsidRDefault="00F22778" w:rsidP="00A66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22778" w:rsidRDefault="00F22778" w:rsidP="00A66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22778" w:rsidRDefault="00F22778" w:rsidP="00A66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22778" w:rsidRDefault="00F22778" w:rsidP="00A66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22778" w:rsidRDefault="00F22778" w:rsidP="00A66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22778" w:rsidRDefault="00F22778" w:rsidP="00A66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22778" w:rsidRDefault="00F22778" w:rsidP="00A66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22778" w:rsidRDefault="00F22778" w:rsidP="00A66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22778" w:rsidRDefault="00F22778" w:rsidP="00A66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22778" w:rsidRDefault="00F22778" w:rsidP="00A66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22778" w:rsidRDefault="00F22778" w:rsidP="00A66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22778" w:rsidRDefault="00F22778" w:rsidP="00A66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22778" w:rsidRDefault="00F22778" w:rsidP="00A66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Слайд</w:t>
            </w:r>
          </w:p>
          <w:p w:rsidR="00F22778" w:rsidRDefault="00F22778" w:rsidP="00A66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22778" w:rsidRDefault="00F22778" w:rsidP="00A66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22778" w:rsidRDefault="00F22778" w:rsidP="00A66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22778" w:rsidRDefault="00F22778" w:rsidP="00A66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22778" w:rsidRDefault="00F22778" w:rsidP="00A66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22778" w:rsidRDefault="00F22778" w:rsidP="00A66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Қосымша 5</w:t>
            </w:r>
          </w:p>
          <w:p w:rsidR="00F22778" w:rsidRDefault="00F22778" w:rsidP="00A66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22778" w:rsidRPr="004837E0" w:rsidRDefault="00F22778" w:rsidP="00A66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837E0" w:rsidRPr="0064333F" w:rsidTr="00F22778">
        <w:trPr>
          <w:trHeight w:val="60"/>
        </w:trPr>
        <w:tc>
          <w:tcPr>
            <w:tcW w:w="897" w:type="pct"/>
            <w:tcBorders>
              <w:bottom w:val="single" w:sz="8" w:space="0" w:color="2976A4"/>
            </w:tcBorders>
          </w:tcPr>
          <w:p w:rsidR="00A66E82" w:rsidRPr="004837E0" w:rsidRDefault="00A66E82" w:rsidP="00EB24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483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A66E82" w:rsidRPr="004837E0" w:rsidRDefault="009A3F9D" w:rsidP="00EB24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37-40</w:t>
            </w:r>
            <w:r w:rsidR="00A66E82" w:rsidRPr="00483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 минут</w:t>
            </w:r>
          </w:p>
        </w:tc>
        <w:tc>
          <w:tcPr>
            <w:tcW w:w="3451" w:type="pct"/>
            <w:gridSpan w:val="7"/>
            <w:tcBorders>
              <w:bottom w:val="single" w:sz="8" w:space="0" w:color="2976A4"/>
            </w:tcBorders>
          </w:tcPr>
          <w:p w:rsidR="00A66E82" w:rsidRPr="0065079C" w:rsidRDefault="00A66E82" w:rsidP="00A66E82">
            <w:pPr>
              <w:pStyle w:val="ae"/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  <w:lang w:val="kk-KZ"/>
              </w:rPr>
            </w:pPr>
            <w:r w:rsidRPr="004837E0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65079C"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  <w:lang w:val="kk-KZ"/>
              </w:rPr>
              <w:t>Рефлексия:</w:t>
            </w:r>
          </w:p>
          <w:p w:rsidR="0065079C" w:rsidRPr="004837E0" w:rsidRDefault="0065079C" w:rsidP="00A66E82">
            <w:pPr>
              <w:pStyle w:val="ae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A66E82" w:rsidRPr="004837E0" w:rsidRDefault="00A66E82" w:rsidP="00A66E82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val="kk-KZ" w:eastAsia="en-US"/>
              </w:rPr>
            </w:pPr>
            <w:r w:rsidRPr="004837E0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val="kk-KZ" w:eastAsia="en-US"/>
              </w:rPr>
              <w:t>1. Мен с</w:t>
            </w:r>
            <w:r w:rsidR="0065079C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val="kk-KZ" w:eastAsia="en-US"/>
              </w:rPr>
              <w:t xml:space="preserve">абақта ... жұмыс жасадым  </w:t>
            </w:r>
            <w:r w:rsidR="006061DC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val="kk-KZ" w:eastAsia="en-US"/>
              </w:rPr>
              <w:t xml:space="preserve">   </w:t>
            </w:r>
            <w:r w:rsidR="0065079C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val="kk-KZ" w:eastAsia="en-US"/>
              </w:rPr>
              <w:t xml:space="preserve"> /   б</w:t>
            </w:r>
            <w:r w:rsidRPr="004837E0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val="kk-KZ" w:eastAsia="en-US"/>
              </w:rPr>
              <w:t xml:space="preserve">елсенді; енжарлықпен </w:t>
            </w:r>
          </w:p>
          <w:p w:rsidR="00A66E82" w:rsidRPr="004837E0" w:rsidRDefault="00A66E82" w:rsidP="00A66E82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val="kk-KZ" w:eastAsia="en-US"/>
              </w:rPr>
            </w:pPr>
            <w:r w:rsidRPr="004837E0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val="kk-KZ" w:eastAsia="en-US"/>
              </w:rPr>
              <w:t xml:space="preserve">2. Мен сабақтағы жұмысыма ... </w:t>
            </w:r>
            <w:r w:rsidR="0065079C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val="kk-KZ" w:eastAsia="en-US"/>
              </w:rPr>
              <w:t xml:space="preserve">      </w:t>
            </w:r>
            <w:r w:rsidR="006061DC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val="kk-KZ" w:eastAsia="en-US"/>
              </w:rPr>
              <w:t xml:space="preserve">  </w:t>
            </w:r>
            <w:r w:rsidR="0065079C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val="kk-KZ" w:eastAsia="en-US"/>
              </w:rPr>
              <w:t xml:space="preserve"> /   р</w:t>
            </w:r>
            <w:r w:rsidRPr="004837E0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val="kk-KZ" w:eastAsia="en-US"/>
              </w:rPr>
              <w:t>изамын; риза емеспін</w:t>
            </w:r>
          </w:p>
          <w:p w:rsidR="00A66E82" w:rsidRPr="004837E0" w:rsidRDefault="00A66E82" w:rsidP="00A66E82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val="kk-KZ" w:eastAsia="en-US"/>
              </w:rPr>
            </w:pPr>
            <w:r w:rsidRPr="004837E0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val="kk-KZ" w:eastAsia="en-US"/>
              </w:rPr>
              <w:t>3. Сабақ маған</w:t>
            </w:r>
            <w:r w:rsidR="0065079C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val="kk-KZ" w:eastAsia="en-US"/>
              </w:rPr>
              <w:t xml:space="preserve"> ... болған сияқты       /  қ</w:t>
            </w:r>
            <w:r w:rsidRPr="004837E0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val="kk-KZ" w:eastAsia="en-US"/>
              </w:rPr>
              <w:t>ысқа; ұзақ</w:t>
            </w:r>
          </w:p>
          <w:p w:rsidR="00A66E82" w:rsidRPr="004837E0" w:rsidRDefault="00A66E82" w:rsidP="00A66E82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val="kk-KZ" w:eastAsia="en-US"/>
              </w:rPr>
            </w:pPr>
            <w:r w:rsidRPr="004837E0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val="kk-KZ" w:eastAsia="en-US"/>
              </w:rPr>
              <w:t>4. Сабақ бойы мен ...</w:t>
            </w:r>
            <w:r w:rsidR="0065079C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val="kk-KZ" w:eastAsia="en-US"/>
              </w:rPr>
              <w:t xml:space="preserve">                           /   ш</w:t>
            </w:r>
            <w:r w:rsidRPr="004837E0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val="kk-KZ" w:eastAsia="en-US"/>
              </w:rPr>
              <w:t>аршаған жоқпын; шаршадым</w:t>
            </w:r>
          </w:p>
          <w:p w:rsidR="00A66E82" w:rsidRPr="004837E0" w:rsidRDefault="00A66E82" w:rsidP="00A66E82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val="kk-KZ" w:eastAsia="en-US"/>
              </w:rPr>
            </w:pPr>
            <w:r w:rsidRPr="004837E0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val="kk-KZ" w:eastAsia="en-US"/>
              </w:rPr>
              <w:t xml:space="preserve">5. Менің көңіл күйім </w:t>
            </w:r>
            <w:r w:rsidR="0065079C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val="kk-KZ" w:eastAsia="en-US"/>
              </w:rPr>
              <w:t>...                      /   ө</w:t>
            </w:r>
            <w:r w:rsidRPr="004837E0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val="kk-KZ" w:eastAsia="en-US"/>
              </w:rPr>
              <w:t>те жақсы болды; нашар болды</w:t>
            </w:r>
          </w:p>
          <w:p w:rsidR="00A66E82" w:rsidRPr="004837E0" w:rsidRDefault="00A66E82" w:rsidP="00A66E82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val="kk-KZ" w:eastAsia="en-US"/>
              </w:rPr>
            </w:pPr>
            <w:r w:rsidRPr="004837E0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val="kk-KZ" w:eastAsia="en-US"/>
              </w:rPr>
              <w:t xml:space="preserve">6. Бүгінгі сабақ маған ...      </w:t>
            </w:r>
            <w:r w:rsidR="0065079C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val="kk-KZ" w:eastAsia="en-US"/>
              </w:rPr>
              <w:t xml:space="preserve">            </w:t>
            </w:r>
            <w:r w:rsidRPr="004837E0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val="kk-KZ" w:eastAsia="en-US"/>
              </w:rPr>
              <w:t xml:space="preserve"> /</w:t>
            </w:r>
            <w:r w:rsidR="0065079C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val="kk-KZ" w:eastAsia="en-US"/>
              </w:rPr>
              <w:t xml:space="preserve">    қызықты </w:t>
            </w:r>
            <w:r w:rsidRPr="004837E0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val="kk-KZ" w:eastAsia="en-US"/>
              </w:rPr>
              <w:t xml:space="preserve">болды; </w:t>
            </w:r>
            <w:r w:rsidR="0065079C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val="kk-KZ" w:eastAsia="en-US"/>
              </w:rPr>
              <w:t>қызықсыз</w:t>
            </w:r>
            <w:r w:rsidRPr="004837E0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val="kk-KZ" w:eastAsia="en-US"/>
              </w:rPr>
              <w:t xml:space="preserve"> болды</w:t>
            </w:r>
          </w:p>
          <w:p w:rsidR="00A66E82" w:rsidRDefault="00A66E82" w:rsidP="00A66E82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65079C" w:rsidRDefault="0065079C" w:rsidP="00A66E82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9A3F9D"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  <w:lang w:val="kk-KZ"/>
              </w:rPr>
              <w:t>Үйге тапсырма:</w:t>
            </w:r>
            <w:r w:rsidRPr="0065079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№</w:t>
            </w:r>
            <w:r w:rsidR="009A3F9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918 (7, 8, 9), 919 (5, 6)</w:t>
            </w:r>
          </w:p>
          <w:p w:rsidR="009A3F9D" w:rsidRPr="004837E0" w:rsidRDefault="009A3F9D" w:rsidP="00A66E82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651" w:type="pct"/>
            <w:tcBorders>
              <w:bottom w:val="single" w:sz="8" w:space="0" w:color="2976A4"/>
            </w:tcBorders>
          </w:tcPr>
          <w:p w:rsidR="00A66E82" w:rsidRPr="004837E0" w:rsidRDefault="00A66E82" w:rsidP="00A66E82">
            <w:pPr>
              <w:pStyle w:val="Default"/>
              <w:rPr>
                <w:color w:val="000000" w:themeColor="text1"/>
                <w:lang w:val="kk-KZ"/>
              </w:rPr>
            </w:pPr>
          </w:p>
        </w:tc>
      </w:tr>
      <w:tr w:rsidR="004837E0" w:rsidRPr="00C80959" w:rsidTr="00B63CA5">
        <w:trPr>
          <w:trHeight w:val="978"/>
        </w:trPr>
        <w:tc>
          <w:tcPr>
            <w:tcW w:w="1743" w:type="pct"/>
            <w:gridSpan w:val="3"/>
            <w:tcBorders>
              <w:top w:val="single" w:sz="8" w:space="0" w:color="2976A4"/>
            </w:tcBorders>
          </w:tcPr>
          <w:p w:rsidR="00A66E82" w:rsidRPr="004837E0" w:rsidRDefault="00A66E82" w:rsidP="00A66E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483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Саралау –оқушыларға қалай көбірек қолдау көрсетуді жоспарлайсыз? Қабілеті жоғары оқушыларға қандай міндет қоюды жоспарлап отырсыз? </w:t>
            </w:r>
          </w:p>
        </w:tc>
        <w:tc>
          <w:tcPr>
            <w:tcW w:w="1824" w:type="pct"/>
            <w:gridSpan w:val="3"/>
            <w:tcBorders>
              <w:top w:val="single" w:sz="8" w:space="0" w:color="2976A4"/>
            </w:tcBorders>
          </w:tcPr>
          <w:p w:rsidR="00A66E82" w:rsidRPr="004837E0" w:rsidRDefault="00A66E82" w:rsidP="00A66E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483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Бағалау – оқушылардың материалды меңгеру деңгейін қалай тексеруді жоспарлайсыз? </w:t>
            </w:r>
          </w:p>
        </w:tc>
        <w:tc>
          <w:tcPr>
            <w:tcW w:w="1433" w:type="pct"/>
            <w:gridSpan w:val="3"/>
            <w:tcBorders>
              <w:top w:val="single" w:sz="8" w:space="0" w:color="2976A4"/>
            </w:tcBorders>
          </w:tcPr>
          <w:p w:rsidR="00A66E82" w:rsidRPr="004837E0" w:rsidRDefault="00A66E82" w:rsidP="00A66E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  <w:lang w:val="kk-KZ"/>
              </w:rPr>
            </w:pPr>
            <w:r w:rsidRPr="00483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Денсаулық және қауіпсіздік техникасының сақталуы </w:t>
            </w:r>
          </w:p>
        </w:tc>
      </w:tr>
      <w:tr w:rsidR="004837E0" w:rsidRPr="00C80959" w:rsidTr="00B63CA5">
        <w:trPr>
          <w:trHeight w:val="2478"/>
        </w:trPr>
        <w:tc>
          <w:tcPr>
            <w:tcW w:w="1743" w:type="pct"/>
            <w:gridSpan w:val="3"/>
          </w:tcPr>
          <w:p w:rsidR="00A66E82" w:rsidRPr="004837E0" w:rsidRDefault="00A66E82" w:rsidP="00A66E82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val="kk-KZ" w:eastAsia="en-US"/>
              </w:rPr>
            </w:pPr>
            <w:r w:rsidRPr="004837E0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val="kk-KZ" w:eastAsia="en-US"/>
              </w:rPr>
              <w:t xml:space="preserve">Уақытты  ұтымды пайдалануды есепке ала отырып, саралау сабақтың жаңа материалды игеруде туындаған мәселені шешуде қолданылады.  </w:t>
            </w:r>
          </w:p>
          <w:p w:rsidR="00A66E82" w:rsidRPr="004837E0" w:rsidRDefault="00A66E82" w:rsidP="00A66E8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kk-KZ"/>
              </w:rPr>
            </w:pPr>
            <w:r w:rsidRPr="004837E0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val="kk-KZ" w:eastAsia="en-US"/>
              </w:rPr>
              <w:t>Сыныппен осы мәселені шешу үшін талқыға салынады</w:t>
            </w:r>
          </w:p>
          <w:p w:rsidR="00A66E82" w:rsidRPr="004837E0" w:rsidRDefault="00A66E82" w:rsidP="00A66E8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824" w:type="pct"/>
            <w:gridSpan w:val="3"/>
          </w:tcPr>
          <w:p w:rsidR="00A66E82" w:rsidRPr="004837E0" w:rsidRDefault="00A66E82" w:rsidP="00A66E8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4837E0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val="kk-KZ" w:eastAsia="en-US"/>
              </w:rPr>
              <w:t>Қалыптастырушы бағалауда  оқушылардың сабақ барысында үйренгенін бағаланады</w:t>
            </w:r>
          </w:p>
        </w:tc>
        <w:tc>
          <w:tcPr>
            <w:tcW w:w="1433" w:type="pct"/>
            <w:gridSpan w:val="3"/>
          </w:tcPr>
          <w:p w:rsidR="00A66E82" w:rsidRPr="004837E0" w:rsidRDefault="00A66E82" w:rsidP="00A66E82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val="kk-KZ" w:eastAsia="en-US"/>
              </w:rPr>
            </w:pPr>
            <w:r w:rsidRPr="004837E0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val="kk-KZ" w:eastAsia="en-US"/>
              </w:rPr>
              <w:t>Денсаулық сақтау технологиялары.</w:t>
            </w:r>
          </w:p>
          <w:p w:rsidR="00A66E82" w:rsidRPr="004837E0" w:rsidRDefault="00A66E82" w:rsidP="00A66E82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val="kk-KZ" w:eastAsia="en-US"/>
              </w:rPr>
            </w:pPr>
            <w:r w:rsidRPr="004837E0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val="kk-KZ" w:eastAsia="en-US"/>
              </w:rPr>
              <w:t>Сергіту сәттері мен белсенді  іс-әрекет түрлері.</w:t>
            </w:r>
          </w:p>
          <w:p w:rsidR="00A66E82" w:rsidRPr="004837E0" w:rsidRDefault="00A66E82" w:rsidP="00A66E8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4837E0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val="kk-KZ" w:eastAsia="en-US"/>
              </w:rPr>
              <w:t>Осы сабақта қолданылатын Қауіпсіздік техникасы ережелерінің</w:t>
            </w:r>
            <w:r w:rsidRPr="004837E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4837E0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val="kk-KZ" w:eastAsia="en-US"/>
              </w:rPr>
              <w:t>тармақтары</w:t>
            </w:r>
          </w:p>
        </w:tc>
      </w:tr>
      <w:tr w:rsidR="004837E0" w:rsidRPr="00C80959" w:rsidTr="00B63CA5">
        <w:trPr>
          <w:trHeight w:val="605"/>
        </w:trPr>
        <w:tc>
          <w:tcPr>
            <w:tcW w:w="1743" w:type="pct"/>
            <w:gridSpan w:val="3"/>
            <w:vMerge w:val="restart"/>
          </w:tcPr>
          <w:p w:rsidR="00A66E82" w:rsidRPr="004837E0" w:rsidRDefault="00A66E82" w:rsidP="00A66E8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483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Сабақ бойынша рефлексия </w:t>
            </w:r>
          </w:p>
          <w:p w:rsidR="00A66E82" w:rsidRPr="004837E0" w:rsidRDefault="00A66E82" w:rsidP="00A66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837E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Сабақ мақсаттары/оқу мақсаттары дұрыс қойылған ба? Оқушылардың барлығы ОМ қол жеткізді ме? </w:t>
            </w:r>
          </w:p>
          <w:p w:rsidR="00A66E82" w:rsidRPr="004837E0" w:rsidRDefault="00A66E82" w:rsidP="00A66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837E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Жеткізбесе, неліктен? </w:t>
            </w:r>
          </w:p>
          <w:p w:rsidR="00A66E82" w:rsidRPr="004837E0" w:rsidRDefault="00A66E82" w:rsidP="00A66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837E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Сабақта саралау дұрыс жүргізілді ме? </w:t>
            </w:r>
          </w:p>
          <w:p w:rsidR="00A66E82" w:rsidRPr="004837E0" w:rsidRDefault="00A66E82" w:rsidP="00A66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837E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Сабақтың уақыттық кезеңдері сақталды ма? </w:t>
            </w:r>
          </w:p>
          <w:p w:rsidR="00A66E82" w:rsidRPr="004837E0" w:rsidRDefault="00A66E82" w:rsidP="00A66E8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4837E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Сабақ жоспарынан қандай ауытқулар болды, неліктен?</w:t>
            </w:r>
          </w:p>
        </w:tc>
        <w:tc>
          <w:tcPr>
            <w:tcW w:w="3257" w:type="pct"/>
            <w:gridSpan w:val="6"/>
          </w:tcPr>
          <w:p w:rsidR="00A66E82" w:rsidRPr="004837E0" w:rsidRDefault="00A66E82" w:rsidP="00A66E8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483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Бұл бөлімді сабақ туралы өз пікіріңізді білдіру үшін пайдаланыңыз. Өз сабағыңыз туралы сол жақ бағанда берілген сұрақтарға жауап беріңіз.  </w:t>
            </w:r>
          </w:p>
        </w:tc>
      </w:tr>
      <w:tr w:rsidR="004837E0" w:rsidRPr="00C80959" w:rsidTr="00B63CA5">
        <w:trPr>
          <w:trHeight w:val="67"/>
        </w:trPr>
        <w:tc>
          <w:tcPr>
            <w:tcW w:w="1743" w:type="pct"/>
            <w:gridSpan w:val="3"/>
            <w:vMerge/>
          </w:tcPr>
          <w:p w:rsidR="00A66E82" w:rsidRPr="004837E0" w:rsidRDefault="00A66E82" w:rsidP="00A66E8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257" w:type="pct"/>
            <w:gridSpan w:val="6"/>
          </w:tcPr>
          <w:p w:rsidR="00A66E82" w:rsidRPr="004837E0" w:rsidRDefault="00A66E82" w:rsidP="00A66E8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837E0" w:rsidRPr="004837E0" w:rsidTr="00EB2418">
        <w:trPr>
          <w:trHeight w:val="4230"/>
        </w:trPr>
        <w:tc>
          <w:tcPr>
            <w:tcW w:w="5000" w:type="pct"/>
            <w:gridSpan w:val="9"/>
          </w:tcPr>
          <w:p w:rsidR="00A66E82" w:rsidRPr="004837E0" w:rsidRDefault="00A66E82" w:rsidP="00A66E8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483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Жалпы баға</w:t>
            </w:r>
          </w:p>
          <w:p w:rsidR="00A66E82" w:rsidRPr="004837E0" w:rsidRDefault="00A66E82" w:rsidP="00A66E8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A66E82" w:rsidRPr="004837E0" w:rsidRDefault="00A66E82" w:rsidP="00A66E8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A66E82" w:rsidRPr="004837E0" w:rsidRDefault="00A66E82" w:rsidP="00A66E8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483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Сабақтың жақсы өткен екі аспектісі (оқыту туралы да, оқу туралы да ойланыңыз)?</w:t>
            </w:r>
          </w:p>
          <w:p w:rsidR="00A66E82" w:rsidRPr="004837E0" w:rsidRDefault="00A66E82" w:rsidP="00A66E8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83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1:</w:t>
            </w:r>
          </w:p>
          <w:p w:rsidR="00A66E82" w:rsidRPr="004837E0" w:rsidRDefault="00A66E82" w:rsidP="00A66E8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66E82" w:rsidRPr="004837E0" w:rsidRDefault="00A66E82" w:rsidP="00A66E8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83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2:</w:t>
            </w:r>
          </w:p>
          <w:p w:rsidR="00A66E82" w:rsidRPr="004837E0" w:rsidRDefault="00A66E82" w:rsidP="00A66E8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66E82" w:rsidRPr="004837E0" w:rsidRDefault="00A66E82" w:rsidP="00A66E8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83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Сабақты</w:t>
            </w:r>
            <w:proofErr w:type="spellEnd"/>
            <w:r w:rsidRPr="00483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3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жақ</w:t>
            </w:r>
            <w:proofErr w:type="gramStart"/>
            <w:r w:rsidRPr="00483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сарту</w:t>
            </w:r>
            <w:proofErr w:type="gramEnd"/>
            <w:r w:rsidRPr="00483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ға</w:t>
            </w:r>
            <w:proofErr w:type="spellEnd"/>
            <w:r w:rsidRPr="00483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не </w:t>
            </w:r>
            <w:proofErr w:type="spellStart"/>
            <w:r w:rsidRPr="00483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ықпал</w:t>
            </w:r>
            <w:proofErr w:type="spellEnd"/>
            <w:r w:rsidRPr="00483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3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ете</w:t>
            </w:r>
            <w:proofErr w:type="spellEnd"/>
            <w:r w:rsidRPr="00483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3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алады</w:t>
            </w:r>
            <w:proofErr w:type="spellEnd"/>
            <w:r w:rsidRPr="00483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483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оқыту</w:t>
            </w:r>
            <w:proofErr w:type="spellEnd"/>
            <w:r w:rsidRPr="00483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3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туралы</w:t>
            </w:r>
            <w:proofErr w:type="spellEnd"/>
            <w:r w:rsidRPr="00483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да, </w:t>
            </w:r>
            <w:proofErr w:type="spellStart"/>
            <w:r w:rsidRPr="00483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оқу</w:t>
            </w:r>
            <w:proofErr w:type="spellEnd"/>
            <w:r w:rsidRPr="00483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3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туралы</w:t>
            </w:r>
            <w:proofErr w:type="spellEnd"/>
            <w:r w:rsidRPr="00483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да </w:t>
            </w:r>
            <w:proofErr w:type="spellStart"/>
            <w:r w:rsidRPr="00483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ойланыңыз</w:t>
            </w:r>
            <w:proofErr w:type="spellEnd"/>
            <w:r w:rsidRPr="00483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)?</w:t>
            </w:r>
          </w:p>
          <w:p w:rsidR="00A66E82" w:rsidRPr="004837E0" w:rsidRDefault="00A66E82" w:rsidP="00A66E8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83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1: </w:t>
            </w:r>
          </w:p>
          <w:p w:rsidR="00A66E82" w:rsidRPr="004837E0" w:rsidRDefault="00A66E82" w:rsidP="00A66E8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66E82" w:rsidRPr="004837E0" w:rsidRDefault="00A66E82" w:rsidP="00A66E8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83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2:</w:t>
            </w:r>
          </w:p>
          <w:p w:rsidR="00A66E82" w:rsidRPr="004837E0" w:rsidRDefault="00A66E82" w:rsidP="00A66E8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66E82" w:rsidRPr="004837E0" w:rsidRDefault="00A66E82" w:rsidP="00A66E8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83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Сабақ</w:t>
            </w:r>
            <w:proofErr w:type="spellEnd"/>
            <w:r w:rsidRPr="00483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3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барысында</w:t>
            </w:r>
            <w:proofErr w:type="spellEnd"/>
            <w:r w:rsidRPr="00483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3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сынып</w:t>
            </w:r>
            <w:proofErr w:type="spellEnd"/>
            <w:r w:rsidRPr="00483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3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туралы</w:t>
            </w:r>
            <w:proofErr w:type="spellEnd"/>
            <w:r w:rsidRPr="00483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3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немесе</w:t>
            </w:r>
            <w:proofErr w:type="spellEnd"/>
            <w:r w:rsidRPr="00483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3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жекелеген</w:t>
            </w:r>
            <w:proofErr w:type="spellEnd"/>
            <w:r w:rsidRPr="00483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3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оқушылардың</w:t>
            </w:r>
            <w:proofErr w:type="spellEnd"/>
            <w:r w:rsidRPr="00483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3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жеті</w:t>
            </w:r>
            <w:proofErr w:type="gramStart"/>
            <w:r w:rsidRPr="00483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ст</w:t>
            </w:r>
            <w:proofErr w:type="gramEnd"/>
            <w:r w:rsidRPr="00483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ік</w:t>
            </w:r>
            <w:proofErr w:type="spellEnd"/>
            <w:r w:rsidRPr="00483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483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қиындықтары</w:t>
            </w:r>
            <w:proofErr w:type="spellEnd"/>
            <w:r w:rsidRPr="00483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3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туралы</w:t>
            </w:r>
            <w:proofErr w:type="spellEnd"/>
            <w:r w:rsidRPr="00483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3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нені</w:t>
            </w:r>
            <w:proofErr w:type="spellEnd"/>
            <w:r w:rsidRPr="00483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3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білдім</w:t>
            </w:r>
            <w:proofErr w:type="spellEnd"/>
            <w:r w:rsidRPr="00483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83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келесі</w:t>
            </w:r>
            <w:proofErr w:type="spellEnd"/>
            <w:r w:rsidRPr="00483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3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сабақтарда</w:t>
            </w:r>
            <w:proofErr w:type="spellEnd"/>
            <w:r w:rsidRPr="00483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неге </w:t>
            </w:r>
            <w:proofErr w:type="spellStart"/>
            <w:r w:rsidRPr="00483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көңіл</w:t>
            </w:r>
            <w:proofErr w:type="spellEnd"/>
            <w:r w:rsidRPr="00483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3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бөлу</w:t>
            </w:r>
            <w:proofErr w:type="spellEnd"/>
            <w:r w:rsidRPr="00483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3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қажет</w:t>
            </w:r>
            <w:proofErr w:type="spellEnd"/>
            <w:r w:rsidRPr="00483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?</w:t>
            </w:r>
          </w:p>
          <w:p w:rsidR="00A66E82" w:rsidRPr="004837E0" w:rsidRDefault="00A66E82" w:rsidP="00A66E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CD76DF" w:rsidRPr="00A66E82" w:rsidRDefault="00CD76DF" w:rsidP="00A66E82">
      <w:pPr>
        <w:pStyle w:val="3"/>
        <w:tabs>
          <w:tab w:val="center" w:pos="4819"/>
          <w:tab w:val="left" w:pos="6450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A66E82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CD76DF" w:rsidRPr="00A66E82" w:rsidRDefault="00CD76DF" w:rsidP="00A66E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1" w:name="_Toc303949809"/>
    </w:p>
    <w:bookmarkEnd w:id="1"/>
    <w:p w:rsidR="00455383" w:rsidRPr="00EB2418" w:rsidRDefault="00455383" w:rsidP="00EA350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sectPr w:rsidR="00455383" w:rsidRPr="00EB2418" w:rsidSect="00ED6A32">
      <w:pgSz w:w="11906" w:h="16838" w:code="9"/>
      <w:pgMar w:top="567" w:right="851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>
    <w:nsid w:val="0000000A"/>
    <w:multiLevelType w:val="singleLevel"/>
    <w:tmpl w:val="183C00FC"/>
    <w:name w:val="WW8Num10"/>
    <w:lvl w:ilvl="0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ascii="Times New Roman" w:eastAsia="Times New Roman" w:hAnsi="Times New Roman" w:cs="Times New Roman"/>
      </w:rPr>
    </w:lvl>
  </w:abstractNum>
  <w:abstractNum w:abstractNumId="3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6">
    <w:nsid w:val="01DE5C94"/>
    <w:multiLevelType w:val="hybridMultilevel"/>
    <w:tmpl w:val="311C5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8C148C"/>
    <w:multiLevelType w:val="hybridMultilevel"/>
    <w:tmpl w:val="5D6A2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287CBA"/>
    <w:multiLevelType w:val="hybridMultilevel"/>
    <w:tmpl w:val="648601D2"/>
    <w:lvl w:ilvl="0" w:tplc="694E451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9F1903"/>
    <w:multiLevelType w:val="hybridMultilevel"/>
    <w:tmpl w:val="7CA2F448"/>
    <w:lvl w:ilvl="0" w:tplc="61B00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F335CE6"/>
    <w:multiLevelType w:val="hybridMultilevel"/>
    <w:tmpl w:val="3B14C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6A6BB4"/>
    <w:multiLevelType w:val="hybridMultilevel"/>
    <w:tmpl w:val="4BA21934"/>
    <w:lvl w:ilvl="0" w:tplc="D3E69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EB29C1"/>
    <w:multiLevelType w:val="hybridMultilevel"/>
    <w:tmpl w:val="FE70C668"/>
    <w:lvl w:ilvl="0" w:tplc="311C69EC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>
    <w:nsid w:val="17B1172F"/>
    <w:multiLevelType w:val="hybridMultilevel"/>
    <w:tmpl w:val="0A94341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715D22"/>
    <w:multiLevelType w:val="hybridMultilevel"/>
    <w:tmpl w:val="7C9E3D5A"/>
    <w:lvl w:ilvl="0" w:tplc="D3E69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4735F9"/>
    <w:multiLevelType w:val="hybridMultilevel"/>
    <w:tmpl w:val="B00E951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793790"/>
    <w:multiLevelType w:val="hybridMultilevel"/>
    <w:tmpl w:val="82DED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230AB0"/>
    <w:multiLevelType w:val="hybridMultilevel"/>
    <w:tmpl w:val="9A7C1E0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02178D"/>
    <w:multiLevelType w:val="hybridMultilevel"/>
    <w:tmpl w:val="D4160EFE"/>
    <w:lvl w:ilvl="0" w:tplc="D220AA24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>
    <w:nsid w:val="2C8A7085"/>
    <w:multiLevelType w:val="hybridMultilevel"/>
    <w:tmpl w:val="2850D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B604AE"/>
    <w:multiLevelType w:val="hybridMultilevel"/>
    <w:tmpl w:val="5EEC0FA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E0389E"/>
    <w:multiLevelType w:val="hybridMultilevel"/>
    <w:tmpl w:val="A468B2C4"/>
    <w:lvl w:ilvl="0" w:tplc="77E866BC">
      <w:start w:val="1"/>
      <w:numFmt w:val="decimal"/>
      <w:lvlText w:val="%1."/>
      <w:lvlJc w:val="left"/>
      <w:pPr>
        <w:ind w:left="1065" w:hanging="360"/>
      </w:pPr>
      <w:rPr>
        <w:rFonts w:hint="default"/>
        <w:color w:val="008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2CF62609"/>
    <w:multiLevelType w:val="hybridMultilevel"/>
    <w:tmpl w:val="7B34FF3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2B1311"/>
    <w:multiLevelType w:val="hybridMultilevel"/>
    <w:tmpl w:val="C462664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B414A2"/>
    <w:multiLevelType w:val="hybridMultilevel"/>
    <w:tmpl w:val="43E03FC2"/>
    <w:lvl w:ilvl="0" w:tplc="FF0AC4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F870938"/>
    <w:multiLevelType w:val="hybridMultilevel"/>
    <w:tmpl w:val="9B2C858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D53DBD"/>
    <w:multiLevelType w:val="hybridMultilevel"/>
    <w:tmpl w:val="3C7272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226520"/>
    <w:multiLevelType w:val="hybridMultilevel"/>
    <w:tmpl w:val="83D4F6BE"/>
    <w:lvl w:ilvl="0" w:tplc="9D70421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BE3AB3"/>
    <w:multiLevelType w:val="hybridMultilevel"/>
    <w:tmpl w:val="6C1CDC10"/>
    <w:lvl w:ilvl="0" w:tplc="E604B0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C3204BA"/>
    <w:multiLevelType w:val="hybridMultilevel"/>
    <w:tmpl w:val="F188743C"/>
    <w:lvl w:ilvl="0" w:tplc="15468378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>
    <w:nsid w:val="3D2D3857"/>
    <w:multiLevelType w:val="hybridMultilevel"/>
    <w:tmpl w:val="2FD8D6E2"/>
    <w:lvl w:ilvl="0" w:tplc="D3E69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5EE6D05"/>
    <w:multiLevelType w:val="hybridMultilevel"/>
    <w:tmpl w:val="669CEB2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1E7284"/>
    <w:multiLevelType w:val="hybridMultilevel"/>
    <w:tmpl w:val="CB227AE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5A5B1E"/>
    <w:multiLevelType w:val="hybridMultilevel"/>
    <w:tmpl w:val="CF5A5EF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101CDF"/>
    <w:multiLevelType w:val="hybridMultilevel"/>
    <w:tmpl w:val="6FE0654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9C169A"/>
    <w:multiLevelType w:val="hybridMultilevel"/>
    <w:tmpl w:val="A4FCF23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05B0B24"/>
    <w:multiLevelType w:val="hybridMultilevel"/>
    <w:tmpl w:val="26BEC6D6"/>
    <w:lvl w:ilvl="0" w:tplc="347CCE4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1B9789D"/>
    <w:multiLevelType w:val="hybridMultilevel"/>
    <w:tmpl w:val="03E48C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C56250"/>
    <w:multiLevelType w:val="hybridMultilevel"/>
    <w:tmpl w:val="0FEE8C1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866189D"/>
    <w:multiLevelType w:val="hybridMultilevel"/>
    <w:tmpl w:val="2B582E8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D1E0E5D"/>
    <w:multiLevelType w:val="hybridMultilevel"/>
    <w:tmpl w:val="D7544F0E"/>
    <w:lvl w:ilvl="0" w:tplc="DB1A2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5E646CA3"/>
    <w:multiLevelType w:val="hybridMultilevel"/>
    <w:tmpl w:val="88080D7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1B938CF"/>
    <w:multiLevelType w:val="hybridMultilevel"/>
    <w:tmpl w:val="88B64EA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DF127E"/>
    <w:multiLevelType w:val="hybridMultilevel"/>
    <w:tmpl w:val="EEEA0E02"/>
    <w:lvl w:ilvl="0" w:tplc="59381228">
      <w:start w:val="5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67EA39D1"/>
    <w:multiLevelType w:val="hybridMultilevel"/>
    <w:tmpl w:val="2C94A67A"/>
    <w:lvl w:ilvl="0" w:tplc="76229A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BF322BE"/>
    <w:multiLevelType w:val="hybridMultilevel"/>
    <w:tmpl w:val="1DE43CA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C7F1B8D"/>
    <w:multiLevelType w:val="hybridMultilevel"/>
    <w:tmpl w:val="46B29D7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D7617B2"/>
    <w:multiLevelType w:val="hybridMultilevel"/>
    <w:tmpl w:val="4AF871C6"/>
    <w:lvl w:ilvl="0" w:tplc="DF70769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6F387521"/>
    <w:multiLevelType w:val="hybridMultilevel"/>
    <w:tmpl w:val="15F23E4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4D301CB"/>
    <w:multiLevelType w:val="hybridMultilevel"/>
    <w:tmpl w:val="B6543F1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A4F7DA6"/>
    <w:multiLevelType w:val="hybridMultilevel"/>
    <w:tmpl w:val="FA1A6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AE74F7E"/>
    <w:multiLevelType w:val="hybridMultilevel"/>
    <w:tmpl w:val="F3583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E960316"/>
    <w:multiLevelType w:val="hybridMultilevel"/>
    <w:tmpl w:val="506CB6AC"/>
    <w:lvl w:ilvl="0" w:tplc="724AE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4"/>
  </w:num>
  <w:num w:numId="2">
    <w:abstractNumId w:val="21"/>
  </w:num>
  <w:num w:numId="3">
    <w:abstractNumId w:val="29"/>
  </w:num>
  <w:num w:numId="4">
    <w:abstractNumId w:val="46"/>
  </w:num>
  <w:num w:numId="5">
    <w:abstractNumId w:val="12"/>
  </w:num>
  <w:num w:numId="6">
    <w:abstractNumId w:val="18"/>
  </w:num>
  <w:num w:numId="7">
    <w:abstractNumId w:val="10"/>
  </w:num>
  <w:num w:numId="8">
    <w:abstractNumId w:val="48"/>
  </w:num>
  <w:num w:numId="9">
    <w:abstractNumId w:val="50"/>
  </w:num>
  <w:num w:numId="10">
    <w:abstractNumId w:val="28"/>
  </w:num>
  <w:num w:numId="11">
    <w:abstractNumId w:val="8"/>
  </w:num>
  <w:num w:numId="12">
    <w:abstractNumId w:val="45"/>
  </w:num>
  <w:num w:numId="13">
    <w:abstractNumId w:val="38"/>
  </w:num>
  <w:num w:numId="14">
    <w:abstractNumId w:val="17"/>
  </w:num>
  <w:num w:numId="15">
    <w:abstractNumId w:val="42"/>
  </w:num>
  <w:num w:numId="16">
    <w:abstractNumId w:val="41"/>
  </w:num>
  <w:num w:numId="17">
    <w:abstractNumId w:val="25"/>
  </w:num>
  <w:num w:numId="18">
    <w:abstractNumId w:val="15"/>
  </w:num>
  <w:num w:numId="19">
    <w:abstractNumId w:val="20"/>
  </w:num>
  <w:num w:numId="20">
    <w:abstractNumId w:val="32"/>
  </w:num>
  <w:num w:numId="21">
    <w:abstractNumId w:val="39"/>
  </w:num>
  <w:num w:numId="22">
    <w:abstractNumId w:val="19"/>
  </w:num>
  <w:num w:numId="23">
    <w:abstractNumId w:val="40"/>
  </w:num>
  <w:num w:numId="24">
    <w:abstractNumId w:val="11"/>
  </w:num>
  <w:num w:numId="25">
    <w:abstractNumId w:val="30"/>
  </w:num>
  <w:num w:numId="26">
    <w:abstractNumId w:val="14"/>
  </w:num>
  <w:num w:numId="27">
    <w:abstractNumId w:val="24"/>
  </w:num>
  <w:num w:numId="28">
    <w:abstractNumId w:val="7"/>
  </w:num>
  <w:num w:numId="29">
    <w:abstractNumId w:val="47"/>
  </w:num>
  <w:num w:numId="30">
    <w:abstractNumId w:val="27"/>
  </w:num>
  <w:num w:numId="31">
    <w:abstractNumId w:val="43"/>
  </w:num>
  <w:num w:numId="32">
    <w:abstractNumId w:val="51"/>
  </w:num>
  <w:num w:numId="33">
    <w:abstractNumId w:val="37"/>
  </w:num>
  <w:num w:numId="34">
    <w:abstractNumId w:val="26"/>
  </w:num>
  <w:num w:numId="35">
    <w:abstractNumId w:val="6"/>
  </w:num>
  <w:num w:numId="36">
    <w:abstractNumId w:val="52"/>
  </w:num>
  <w:num w:numId="37">
    <w:abstractNumId w:val="36"/>
  </w:num>
  <w:num w:numId="38">
    <w:abstractNumId w:val="9"/>
  </w:num>
  <w:num w:numId="39">
    <w:abstractNumId w:val="16"/>
  </w:num>
  <w:num w:numId="40">
    <w:abstractNumId w:val="23"/>
  </w:num>
  <w:num w:numId="41">
    <w:abstractNumId w:val="35"/>
  </w:num>
  <w:num w:numId="42">
    <w:abstractNumId w:val="13"/>
  </w:num>
  <w:num w:numId="43">
    <w:abstractNumId w:val="49"/>
  </w:num>
  <w:num w:numId="44">
    <w:abstractNumId w:val="33"/>
  </w:num>
  <w:num w:numId="45">
    <w:abstractNumId w:val="34"/>
  </w:num>
  <w:num w:numId="46">
    <w:abstractNumId w:val="31"/>
  </w:num>
  <w:num w:numId="47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6DF"/>
    <w:rsid w:val="00001977"/>
    <w:rsid w:val="00004D49"/>
    <w:rsid w:val="00005004"/>
    <w:rsid w:val="000061C6"/>
    <w:rsid w:val="00012EB1"/>
    <w:rsid w:val="0002111C"/>
    <w:rsid w:val="0002544F"/>
    <w:rsid w:val="00031347"/>
    <w:rsid w:val="00033F2A"/>
    <w:rsid w:val="00036D9A"/>
    <w:rsid w:val="000373EC"/>
    <w:rsid w:val="00062264"/>
    <w:rsid w:val="0006345E"/>
    <w:rsid w:val="00064D2B"/>
    <w:rsid w:val="00087FE2"/>
    <w:rsid w:val="000B5D2E"/>
    <w:rsid w:val="000C6AC7"/>
    <w:rsid w:val="000D5B54"/>
    <w:rsid w:val="000D74FA"/>
    <w:rsid w:val="000E2718"/>
    <w:rsid w:val="000E6E3F"/>
    <w:rsid w:val="000F7C78"/>
    <w:rsid w:val="00104B7A"/>
    <w:rsid w:val="00106528"/>
    <w:rsid w:val="0012031F"/>
    <w:rsid w:val="00131128"/>
    <w:rsid w:val="00134234"/>
    <w:rsid w:val="0013623F"/>
    <w:rsid w:val="00137DCD"/>
    <w:rsid w:val="00146378"/>
    <w:rsid w:val="00153269"/>
    <w:rsid w:val="0015498D"/>
    <w:rsid w:val="00155BD1"/>
    <w:rsid w:val="00156775"/>
    <w:rsid w:val="00167E65"/>
    <w:rsid w:val="0017775B"/>
    <w:rsid w:val="001823FD"/>
    <w:rsid w:val="00182983"/>
    <w:rsid w:val="00184F50"/>
    <w:rsid w:val="001862BB"/>
    <w:rsid w:val="00196D69"/>
    <w:rsid w:val="001C0960"/>
    <w:rsid w:val="001C72EB"/>
    <w:rsid w:val="001D0C18"/>
    <w:rsid w:val="001D11C4"/>
    <w:rsid w:val="001E25E5"/>
    <w:rsid w:val="001F316F"/>
    <w:rsid w:val="00200C7F"/>
    <w:rsid w:val="002011CE"/>
    <w:rsid w:val="0020212E"/>
    <w:rsid w:val="002120C8"/>
    <w:rsid w:val="00212CB2"/>
    <w:rsid w:val="00224F87"/>
    <w:rsid w:val="00231012"/>
    <w:rsid w:val="00243D6E"/>
    <w:rsid w:val="00244327"/>
    <w:rsid w:val="00247352"/>
    <w:rsid w:val="00261351"/>
    <w:rsid w:val="00261CE3"/>
    <w:rsid w:val="00276C32"/>
    <w:rsid w:val="0028418E"/>
    <w:rsid w:val="00285A35"/>
    <w:rsid w:val="00286BE9"/>
    <w:rsid w:val="00286FA7"/>
    <w:rsid w:val="00296E61"/>
    <w:rsid w:val="002A0D25"/>
    <w:rsid w:val="002B19CD"/>
    <w:rsid w:val="002B3275"/>
    <w:rsid w:val="002C1077"/>
    <w:rsid w:val="002C3E8E"/>
    <w:rsid w:val="002C73AF"/>
    <w:rsid w:val="002E2565"/>
    <w:rsid w:val="002F072B"/>
    <w:rsid w:val="002F3F51"/>
    <w:rsid w:val="002F53B1"/>
    <w:rsid w:val="002F77D8"/>
    <w:rsid w:val="003039EA"/>
    <w:rsid w:val="00306B66"/>
    <w:rsid w:val="00314467"/>
    <w:rsid w:val="0032244D"/>
    <w:rsid w:val="00325CB8"/>
    <w:rsid w:val="0033682E"/>
    <w:rsid w:val="0034300B"/>
    <w:rsid w:val="003433D1"/>
    <w:rsid w:val="00357606"/>
    <w:rsid w:val="003715D4"/>
    <w:rsid w:val="00375319"/>
    <w:rsid w:val="00376D4A"/>
    <w:rsid w:val="00395804"/>
    <w:rsid w:val="003A19F2"/>
    <w:rsid w:val="003A381D"/>
    <w:rsid w:val="003C2FB7"/>
    <w:rsid w:val="003C35CE"/>
    <w:rsid w:val="003C6009"/>
    <w:rsid w:val="003D1533"/>
    <w:rsid w:val="003D38C1"/>
    <w:rsid w:val="003D7F4D"/>
    <w:rsid w:val="003E5B21"/>
    <w:rsid w:val="003F1FCD"/>
    <w:rsid w:val="00402A6F"/>
    <w:rsid w:val="00403873"/>
    <w:rsid w:val="004038BA"/>
    <w:rsid w:val="004131D3"/>
    <w:rsid w:val="00415B60"/>
    <w:rsid w:val="00423A4F"/>
    <w:rsid w:val="0042457F"/>
    <w:rsid w:val="00432D37"/>
    <w:rsid w:val="0043302F"/>
    <w:rsid w:val="004331C3"/>
    <w:rsid w:val="004377ED"/>
    <w:rsid w:val="00440038"/>
    <w:rsid w:val="004510A9"/>
    <w:rsid w:val="00455383"/>
    <w:rsid w:val="00471C6F"/>
    <w:rsid w:val="00481C4B"/>
    <w:rsid w:val="004837E0"/>
    <w:rsid w:val="004A1878"/>
    <w:rsid w:val="004A1CD7"/>
    <w:rsid w:val="004B774B"/>
    <w:rsid w:val="004C5690"/>
    <w:rsid w:val="004D1AF4"/>
    <w:rsid w:val="004F3C04"/>
    <w:rsid w:val="004F4752"/>
    <w:rsid w:val="005000B1"/>
    <w:rsid w:val="005005C9"/>
    <w:rsid w:val="00514EB2"/>
    <w:rsid w:val="00515C4B"/>
    <w:rsid w:val="00533BD6"/>
    <w:rsid w:val="00543535"/>
    <w:rsid w:val="0054541A"/>
    <w:rsid w:val="00546904"/>
    <w:rsid w:val="00546E55"/>
    <w:rsid w:val="0055306B"/>
    <w:rsid w:val="00555D75"/>
    <w:rsid w:val="00556022"/>
    <w:rsid w:val="005625C2"/>
    <w:rsid w:val="00581AA6"/>
    <w:rsid w:val="00581E19"/>
    <w:rsid w:val="0059674B"/>
    <w:rsid w:val="005B0445"/>
    <w:rsid w:val="005C3FDA"/>
    <w:rsid w:val="005C588D"/>
    <w:rsid w:val="005C5995"/>
    <w:rsid w:val="00603D8D"/>
    <w:rsid w:val="006061DC"/>
    <w:rsid w:val="00607B20"/>
    <w:rsid w:val="00617793"/>
    <w:rsid w:val="0062098E"/>
    <w:rsid w:val="0064333F"/>
    <w:rsid w:val="0065079C"/>
    <w:rsid w:val="00651452"/>
    <w:rsid w:val="006618CA"/>
    <w:rsid w:val="00665781"/>
    <w:rsid w:val="00677C5A"/>
    <w:rsid w:val="00682375"/>
    <w:rsid w:val="00685165"/>
    <w:rsid w:val="0068710A"/>
    <w:rsid w:val="00687D3A"/>
    <w:rsid w:val="00695CB5"/>
    <w:rsid w:val="006A6BBF"/>
    <w:rsid w:val="006B60A0"/>
    <w:rsid w:val="006B7B8C"/>
    <w:rsid w:val="006D2888"/>
    <w:rsid w:val="006D3555"/>
    <w:rsid w:val="006E2612"/>
    <w:rsid w:val="006E6905"/>
    <w:rsid w:val="006F60EA"/>
    <w:rsid w:val="00702781"/>
    <w:rsid w:val="007046ED"/>
    <w:rsid w:val="00707159"/>
    <w:rsid w:val="0071525F"/>
    <w:rsid w:val="00720B43"/>
    <w:rsid w:val="00724FE5"/>
    <w:rsid w:val="00730309"/>
    <w:rsid w:val="00746029"/>
    <w:rsid w:val="00754650"/>
    <w:rsid w:val="00772785"/>
    <w:rsid w:val="007923B5"/>
    <w:rsid w:val="007934A4"/>
    <w:rsid w:val="00794ED1"/>
    <w:rsid w:val="00795EA8"/>
    <w:rsid w:val="007961AE"/>
    <w:rsid w:val="00797858"/>
    <w:rsid w:val="007A381D"/>
    <w:rsid w:val="007C627C"/>
    <w:rsid w:val="007D45E4"/>
    <w:rsid w:val="007D7F9F"/>
    <w:rsid w:val="007E0756"/>
    <w:rsid w:val="007E3127"/>
    <w:rsid w:val="007F2922"/>
    <w:rsid w:val="00803827"/>
    <w:rsid w:val="00805078"/>
    <w:rsid w:val="0080529D"/>
    <w:rsid w:val="00843F2B"/>
    <w:rsid w:val="00854518"/>
    <w:rsid w:val="008578FA"/>
    <w:rsid w:val="008644A7"/>
    <w:rsid w:val="00873BF7"/>
    <w:rsid w:val="00876B31"/>
    <w:rsid w:val="008919E4"/>
    <w:rsid w:val="0089689A"/>
    <w:rsid w:val="008A0ED1"/>
    <w:rsid w:val="008A3C7B"/>
    <w:rsid w:val="008B4C85"/>
    <w:rsid w:val="008B7D8C"/>
    <w:rsid w:val="008B7ECA"/>
    <w:rsid w:val="008F09B6"/>
    <w:rsid w:val="008F3A76"/>
    <w:rsid w:val="008F5F1A"/>
    <w:rsid w:val="008F64FB"/>
    <w:rsid w:val="008F6B66"/>
    <w:rsid w:val="00917668"/>
    <w:rsid w:val="00927EDC"/>
    <w:rsid w:val="0093093D"/>
    <w:rsid w:val="00934B45"/>
    <w:rsid w:val="00941113"/>
    <w:rsid w:val="00952EBE"/>
    <w:rsid w:val="009571E7"/>
    <w:rsid w:val="009578CC"/>
    <w:rsid w:val="00970D87"/>
    <w:rsid w:val="009712AC"/>
    <w:rsid w:val="009A3F9D"/>
    <w:rsid w:val="009C639C"/>
    <w:rsid w:val="009D184A"/>
    <w:rsid w:val="009D1F65"/>
    <w:rsid w:val="009D21D6"/>
    <w:rsid w:val="009D2C96"/>
    <w:rsid w:val="009E3DE9"/>
    <w:rsid w:val="009F4962"/>
    <w:rsid w:val="009F5822"/>
    <w:rsid w:val="00A03E86"/>
    <w:rsid w:val="00A041F2"/>
    <w:rsid w:val="00A078F8"/>
    <w:rsid w:val="00A07C36"/>
    <w:rsid w:val="00A11798"/>
    <w:rsid w:val="00A170EE"/>
    <w:rsid w:val="00A206B7"/>
    <w:rsid w:val="00A2428A"/>
    <w:rsid w:val="00A2446D"/>
    <w:rsid w:val="00A52959"/>
    <w:rsid w:val="00A66E82"/>
    <w:rsid w:val="00A74D08"/>
    <w:rsid w:val="00AA5B51"/>
    <w:rsid w:val="00AA6FE8"/>
    <w:rsid w:val="00AB3059"/>
    <w:rsid w:val="00AB3C6F"/>
    <w:rsid w:val="00AB3D2A"/>
    <w:rsid w:val="00AB4267"/>
    <w:rsid w:val="00AB6F2D"/>
    <w:rsid w:val="00AC1C28"/>
    <w:rsid w:val="00AF05F3"/>
    <w:rsid w:val="00AF4ABC"/>
    <w:rsid w:val="00AF6C31"/>
    <w:rsid w:val="00B0582D"/>
    <w:rsid w:val="00B116EB"/>
    <w:rsid w:val="00B137C0"/>
    <w:rsid w:val="00B21F23"/>
    <w:rsid w:val="00B22148"/>
    <w:rsid w:val="00B2577B"/>
    <w:rsid w:val="00B25FF9"/>
    <w:rsid w:val="00B3332A"/>
    <w:rsid w:val="00B4028E"/>
    <w:rsid w:val="00B51A4B"/>
    <w:rsid w:val="00B53F6A"/>
    <w:rsid w:val="00B558D2"/>
    <w:rsid w:val="00B561A7"/>
    <w:rsid w:val="00B63CA5"/>
    <w:rsid w:val="00B715BF"/>
    <w:rsid w:val="00B76276"/>
    <w:rsid w:val="00B80328"/>
    <w:rsid w:val="00B85E2E"/>
    <w:rsid w:val="00BA6927"/>
    <w:rsid w:val="00BB47E5"/>
    <w:rsid w:val="00BF3356"/>
    <w:rsid w:val="00C01617"/>
    <w:rsid w:val="00C016C1"/>
    <w:rsid w:val="00C05D0F"/>
    <w:rsid w:val="00C1376C"/>
    <w:rsid w:val="00C21972"/>
    <w:rsid w:val="00C2719C"/>
    <w:rsid w:val="00C43D8A"/>
    <w:rsid w:val="00C52261"/>
    <w:rsid w:val="00C56131"/>
    <w:rsid w:val="00C5682E"/>
    <w:rsid w:val="00C8015E"/>
    <w:rsid w:val="00C80959"/>
    <w:rsid w:val="00C85482"/>
    <w:rsid w:val="00CA5A0D"/>
    <w:rsid w:val="00CB01D7"/>
    <w:rsid w:val="00CD1419"/>
    <w:rsid w:val="00CD5A08"/>
    <w:rsid w:val="00CD70F1"/>
    <w:rsid w:val="00CD76DF"/>
    <w:rsid w:val="00CD7F7A"/>
    <w:rsid w:val="00CE556B"/>
    <w:rsid w:val="00CF3127"/>
    <w:rsid w:val="00D02875"/>
    <w:rsid w:val="00D02A94"/>
    <w:rsid w:val="00D15931"/>
    <w:rsid w:val="00D43F45"/>
    <w:rsid w:val="00D47CDA"/>
    <w:rsid w:val="00D70DE7"/>
    <w:rsid w:val="00D72C97"/>
    <w:rsid w:val="00D82DD0"/>
    <w:rsid w:val="00D84544"/>
    <w:rsid w:val="00D9146F"/>
    <w:rsid w:val="00D9610F"/>
    <w:rsid w:val="00DA3A78"/>
    <w:rsid w:val="00DA5B94"/>
    <w:rsid w:val="00DC11E0"/>
    <w:rsid w:val="00DD4025"/>
    <w:rsid w:val="00DE36E8"/>
    <w:rsid w:val="00DE3855"/>
    <w:rsid w:val="00DE4C51"/>
    <w:rsid w:val="00DF0FE6"/>
    <w:rsid w:val="00E15B79"/>
    <w:rsid w:val="00E25BD5"/>
    <w:rsid w:val="00E401A8"/>
    <w:rsid w:val="00E44828"/>
    <w:rsid w:val="00E55582"/>
    <w:rsid w:val="00E56520"/>
    <w:rsid w:val="00E6339B"/>
    <w:rsid w:val="00E71949"/>
    <w:rsid w:val="00E768A3"/>
    <w:rsid w:val="00E76DA8"/>
    <w:rsid w:val="00E818FB"/>
    <w:rsid w:val="00E85302"/>
    <w:rsid w:val="00E8672C"/>
    <w:rsid w:val="00E90197"/>
    <w:rsid w:val="00E9118D"/>
    <w:rsid w:val="00E96FFB"/>
    <w:rsid w:val="00EA074C"/>
    <w:rsid w:val="00EA318B"/>
    <w:rsid w:val="00EA3505"/>
    <w:rsid w:val="00EB2418"/>
    <w:rsid w:val="00EB5E13"/>
    <w:rsid w:val="00EB68B2"/>
    <w:rsid w:val="00EB6B31"/>
    <w:rsid w:val="00EC3E08"/>
    <w:rsid w:val="00ED6505"/>
    <w:rsid w:val="00ED6A32"/>
    <w:rsid w:val="00EE13B3"/>
    <w:rsid w:val="00EE5492"/>
    <w:rsid w:val="00EF39D0"/>
    <w:rsid w:val="00EF58B2"/>
    <w:rsid w:val="00EF74DA"/>
    <w:rsid w:val="00F0788D"/>
    <w:rsid w:val="00F10EEA"/>
    <w:rsid w:val="00F13172"/>
    <w:rsid w:val="00F13230"/>
    <w:rsid w:val="00F151D0"/>
    <w:rsid w:val="00F22778"/>
    <w:rsid w:val="00F22837"/>
    <w:rsid w:val="00F22A1F"/>
    <w:rsid w:val="00F259BD"/>
    <w:rsid w:val="00F3083B"/>
    <w:rsid w:val="00F32875"/>
    <w:rsid w:val="00F35158"/>
    <w:rsid w:val="00F4494B"/>
    <w:rsid w:val="00F47D2B"/>
    <w:rsid w:val="00F5231D"/>
    <w:rsid w:val="00F52D2A"/>
    <w:rsid w:val="00F57CED"/>
    <w:rsid w:val="00F57F6C"/>
    <w:rsid w:val="00F610C2"/>
    <w:rsid w:val="00F61342"/>
    <w:rsid w:val="00F67482"/>
    <w:rsid w:val="00F75F30"/>
    <w:rsid w:val="00F92FCD"/>
    <w:rsid w:val="00F935F9"/>
    <w:rsid w:val="00F93F53"/>
    <w:rsid w:val="00FA6261"/>
    <w:rsid w:val="00FA6FBC"/>
    <w:rsid w:val="00FC1D08"/>
    <w:rsid w:val="00FC7D42"/>
    <w:rsid w:val="00FD2CA7"/>
    <w:rsid w:val="00FE3394"/>
    <w:rsid w:val="00FE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88D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04D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aliases w:val="оглавление"/>
    <w:basedOn w:val="1"/>
    <w:next w:val="a"/>
    <w:link w:val="30"/>
    <w:qFormat/>
    <w:rsid w:val="00CD76DF"/>
    <w:pPr>
      <w:widowControl w:val="0"/>
      <w:spacing w:after="0" w:line="360" w:lineRule="auto"/>
      <w:jc w:val="center"/>
      <w:outlineLvl w:val="2"/>
    </w:pPr>
    <w:rPr>
      <w:rFonts w:ascii="Arial" w:hAnsi="Arial" w:cs="Arial"/>
      <w:b/>
      <w:bCs/>
      <w:sz w:val="28"/>
      <w:szCs w:val="26"/>
      <w:lang w:val="en-GB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6D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оглавление Знак"/>
    <w:basedOn w:val="a0"/>
    <w:link w:val="3"/>
    <w:rsid w:val="00CD76DF"/>
    <w:rPr>
      <w:rFonts w:ascii="Arial" w:eastAsia="Times New Roman" w:hAnsi="Arial" w:cs="Arial"/>
      <w:b/>
      <w:bCs/>
      <w:sz w:val="28"/>
      <w:szCs w:val="26"/>
      <w:lang w:val="en-GB"/>
    </w:rPr>
  </w:style>
  <w:style w:type="paragraph" w:customStyle="1" w:styleId="NESNormal">
    <w:name w:val="NES Normal"/>
    <w:basedOn w:val="a"/>
    <w:link w:val="NESNormalChar"/>
    <w:autoRedefine/>
    <w:rsid w:val="00CD76DF"/>
    <w:pPr>
      <w:widowControl w:val="0"/>
      <w:spacing w:after="0" w:line="240" w:lineRule="auto"/>
    </w:pPr>
    <w:rPr>
      <w:rFonts w:ascii="Arial" w:hAnsi="Arial" w:cs="Arial"/>
      <w:bCs/>
      <w:iCs/>
      <w:sz w:val="24"/>
      <w:szCs w:val="24"/>
      <w:lang w:val="kk-KZ" w:eastAsia="en-US"/>
    </w:rPr>
  </w:style>
  <w:style w:type="character" w:customStyle="1" w:styleId="NESNormalChar">
    <w:name w:val="NES Normal Char"/>
    <w:link w:val="NESNormal"/>
    <w:rsid w:val="00CD76DF"/>
    <w:rPr>
      <w:rFonts w:ascii="Arial" w:eastAsia="Times New Roman" w:hAnsi="Arial" w:cs="Arial"/>
      <w:bCs/>
      <w:iCs/>
      <w:sz w:val="24"/>
      <w:szCs w:val="24"/>
      <w:lang w:val="kk-KZ"/>
    </w:rPr>
  </w:style>
  <w:style w:type="paragraph" w:customStyle="1" w:styleId="AssignmentTemplate">
    <w:name w:val="AssignmentTemplate"/>
    <w:basedOn w:val="9"/>
    <w:rsid w:val="00CD76DF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styleId="1">
    <w:name w:val="toc 1"/>
    <w:basedOn w:val="a"/>
    <w:next w:val="a"/>
    <w:autoRedefine/>
    <w:uiPriority w:val="39"/>
    <w:semiHidden/>
    <w:unhideWhenUsed/>
    <w:rsid w:val="00CD76DF"/>
    <w:pPr>
      <w:spacing w:after="100"/>
    </w:pPr>
  </w:style>
  <w:style w:type="character" w:customStyle="1" w:styleId="90">
    <w:name w:val="Заголовок 9 Знак"/>
    <w:basedOn w:val="a0"/>
    <w:link w:val="9"/>
    <w:uiPriority w:val="9"/>
    <w:semiHidden/>
    <w:rsid w:val="00CD76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B6F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724FE5"/>
  </w:style>
  <w:style w:type="paragraph" w:styleId="a4">
    <w:name w:val="Balloon Text"/>
    <w:basedOn w:val="a"/>
    <w:link w:val="a5"/>
    <w:uiPriority w:val="99"/>
    <w:semiHidden/>
    <w:unhideWhenUsed/>
    <w:rsid w:val="00724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4FE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1"/>
    <w:qFormat/>
    <w:rsid w:val="00EB6B31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3433D1"/>
    <w:rPr>
      <w:color w:val="808080"/>
    </w:rPr>
  </w:style>
  <w:style w:type="paragraph" w:customStyle="1" w:styleId="10">
    <w:name w:val="Абзац списка1"/>
    <w:basedOn w:val="a"/>
    <w:link w:val="ListParagraphChar"/>
    <w:uiPriority w:val="34"/>
    <w:qFormat/>
    <w:rsid w:val="00432D37"/>
    <w:pPr>
      <w:ind w:left="720"/>
      <w:contextualSpacing/>
    </w:pPr>
    <w:rPr>
      <w:rFonts w:eastAsia="Calibri"/>
      <w:lang w:val="en-GB" w:eastAsia="en-US"/>
    </w:rPr>
  </w:style>
  <w:style w:type="character" w:customStyle="1" w:styleId="a7">
    <w:name w:val="Абзац списка Знак"/>
    <w:link w:val="a6"/>
    <w:uiPriority w:val="99"/>
    <w:locked/>
    <w:rsid w:val="00432D37"/>
    <w:rPr>
      <w:rFonts w:ascii="Calibri" w:eastAsia="Times New Roman" w:hAnsi="Calibri" w:cs="Times New Roman"/>
      <w:lang w:eastAsia="ru-RU"/>
    </w:rPr>
  </w:style>
  <w:style w:type="paragraph" w:customStyle="1" w:styleId="12">
    <w:name w:val="Абзац списка12"/>
    <w:basedOn w:val="a"/>
    <w:uiPriority w:val="34"/>
    <w:qFormat/>
    <w:rsid w:val="00432D37"/>
    <w:pPr>
      <w:ind w:left="720"/>
      <w:contextualSpacing/>
    </w:pPr>
    <w:rPr>
      <w:rFonts w:eastAsia="Calibri"/>
      <w:lang w:val="en-GB" w:eastAsia="en-US"/>
    </w:rPr>
  </w:style>
  <w:style w:type="character" w:customStyle="1" w:styleId="ListParagraphChar">
    <w:name w:val="List Paragraph Char"/>
    <w:link w:val="10"/>
    <w:locked/>
    <w:rsid w:val="00432D37"/>
    <w:rPr>
      <w:rFonts w:ascii="Calibri" w:eastAsia="Calibri" w:hAnsi="Calibri" w:cs="Times New Roman"/>
      <w:lang w:val="en-GB"/>
    </w:rPr>
  </w:style>
  <w:style w:type="character" w:styleId="a9">
    <w:name w:val="Emphasis"/>
    <w:basedOn w:val="a0"/>
    <w:uiPriority w:val="20"/>
    <w:qFormat/>
    <w:rsid w:val="0068710A"/>
    <w:rPr>
      <w:i/>
      <w:iCs/>
    </w:rPr>
  </w:style>
  <w:style w:type="character" w:styleId="aa">
    <w:name w:val="Strong"/>
    <w:basedOn w:val="a0"/>
    <w:uiPriority w:val="22"/>
    <w:qFormat/>
    <w:rsid w:val="0068710A"/>
    <w:rPr>
      <w:b/>
      <w:bCs/>
    </w:rPr>
  </w:style>
  <w:style w:type="table" w:styleId="ab">
    <w:name w:val="Table Grid"/>
    <w:basedOn w:val="a1"/>
    <w:uiPriority w:val="39"/>
    <w:rsid w:val="00303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FD2CA7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2CA7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04D4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mw-headline">
    <w:name w:val="mw-headline"/>
    <w:basedOn w:val="a0"/>
    <w:rsid w:val="00004D49"/>
  </w:style>
  <w:style w:type="character" w:customStyle="1" w:styleId="mw-editsection">
    <w:name w:val="mw-editsection"/>
    <w:basedOn w:val="a0"/>
    <w:rsid w:val="00004D49"/>
  </w:style>
  <w:style w:type="character" w:customStyle="1" w:styleId="mw-editsection-bracket">
    <w:name w:val="mw-editsection-bracket"/>
    <w:basedOn w:val="a0"/>
    <w:rsid w:val="00004D49"/>
  </w:style>
  <w:style w:type="paragraph" w:styleId="ae">
    <w:name w:val="No Spacing"/>
    <w:uiPriority w:val="1"/>
    <w:qFormat/>
    <w:rsid w:val="0089689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719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ps">
    <w:name w:val="hps"/>
    <w:basedOn w:val="a0"/>
    <w:rsid w:val="00E71949"/>
  </w:style>
  <w:style w:type="character" w:customStyle="1" w:styleId="shorttext">
    <w:name w:val="short_text"/>
    <w:basedOn w:val="a0"/>
    <w:rsid w:val="00E71949"/>
  </w:style>
  <w:style w:type="paragraph" w:styleId="HTML">
    <w:name w:val="HTML Address"/>
    <w:basedOn w:val="a"/>
    <w:link w:val="HTML0"/>
    <w:uiPriority w:val="99"/>
    <w:semiHidden/>
    <w:unhideWhenUsed/>
    <w:rsid w:val="00137DCD"/>
    <w:pPr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137DC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5">
    <w:name w:val="Абзац списка5"/>
    <w:basedOn w:val="a"/>
    <w:uiPriority w:val="34"/>
    <w:qFormat/>
    <w:rsid w:val="00927ED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11">
    <w:name w:val="Без интервала1"/>
    <w:rsid w:val="00087FE2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88D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04D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aliases w:val="оглавление"/>
    <w:basedOn w:val="1"/>
    <w:next w:val="a"/>
    <w:link w:val="30"/>
    <w:qFormat/>
    <w:rsid w:val="00CD76DF"/>
    <w:pPr>
      <w:widowControl w:val="0"/>
      <w:spacing w:after="0" w:line="360" w:lineRule="auto"/>
      <w:jc w:val="center"/>
      <w:outlineLvl w:val="2"/>
    </w:pPr>
    <w:rPr>
      <w:rFonts w:ascii="Arial" w:hAnsi="Arial" w:cs="Arial"/>
      <w:b/>
      <w:bCs/>
      <w:sz w:val="28"/>
      <w:szCs w:val="26"/>
      <w:lang w:val="en-GB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6D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оглавление Знак"/>
    <w:basedOn w:val="a0"/>
    <w:link w:val="3"/>
    <w:rsid w:val="00CD76DF"/>
    <w:rPr>
      <w:rFonts w:ascii="Arial" w:eastAsia="Times New Roman" w:hAnsi="Arial" w:cs="Arial"/>
      <w:b/>
      <w:bCs/>
      <w:sz w:val="28"/>
      <w:szCs w:val="26"/>
      <w:lang w:val="en-GB"/>
    </w:rPr>
  </w:style>
  <w:style w:type="paragraph" w:customStyle="1" w:styleId="NESNormal">
    <w:name w:val="NES Normal"/>
    <w:basedOn w:val="a"/>
    <w:link w:val="NESNormalChar"/>
    <w:autoRedefine/>
    <w:rsid w:val="00CD76DF"/>
    <w:pPr>
      <w:widowControl w:val="0"/>
      <w:spacing w:after="0" w:line="240" w:lineRule="auto"/>
    </w:pPr>
    <w:rPr>
      <w:rFonts w:ascii="Arial" w:hAnsi="Arial" w:cs="Arial"/>
      <w:bCs/>
      <w:iCs/>
      <w:sz w:val="24"/>
      <w:szCs w:val="24"/>
      <w:lang w:val="kk-KZ" w:eastAsia="en-US"/>
    </w:rPr>
  </w:style>
  <w:style w:type="character" w:customStyle="1" w:styleId="NESNormalChar">
    <w:name w:val="NES Normal Char"/>
    <w:link w:val="NESNormal"/>
    <w:rsid w:val="00CD76DF"/>
    <w:rPr>
      <w:rFonts w:ascii="Arial" w:eastAsia="Times New Roman" w:hAnsi="Arial" w:cs="Arial"/>
      <w:bCs/>
      <w:iCs/>
      <w:sz w:val="24"/>
      <w:szCs w:val="24"/>
      <w:lang w:val="kk-KZ"/>
    </w:rPr>
  </w:style>
  <w:style w:type="paragraph" w:customStyle="1" w:styleId="AssignmentTemplate">
    <w:name w:val="AssignmentTemplate"/>
    <w:basedOn w:val="9"/>
    <w:rsid w:val="00CD76DF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styleId="1">
    <w:name w:val="toc 1"/>
    <w:basedOn w:val="a"/>
    <w:next w:val="a"/>
    <w:autoRedefine/>
    <w:uiPriority w:val="39"/>
    <w:semiHidden/>
    <w:unhideWhenUsed/>
    <w:rsid w:val="00CD76DF"/>
    <w:pPr>
      <w:spacing w:after="100"/>
    </w:pPr>
  </w:style>
  <w:style w:type="character" w:customStyle="1" w:styleId="90">
    <w:name w:val="Заголовок 9 Знак"/>
    <w:basedOn w:val="a0"/>
    <w:link w:val="9"/>
    <w:uiPriority w:val="9"/>
    <w:semiHidden/>
    <w:rsid w:val="00CD76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B6F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724FE5"/>
  </w:style>
  <w:style w:type="paragraph" w:styleId="a4">
    <w:name w:val="Balloon Text"/>
    <w:basedOn w:val="a"/>
    <w:link w:val="a5"/>
    <w:uiPriority w:val="99"/>
    <w:semiHidden/>
    <w:unhideWhenUsed/>
    <w:rsid w:val="00724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4FE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1"/>
    <w:qFormat/>
    <w:rsid w:val="00EB6B31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3433D1"/>
    <w:rPr>
      <w:color w:val="808080"/>
    </w:rPr>
  </w:style>
  <w:style w:type="paragraph" w:customStyle="1" w:styleId="10">
    <w:name w:val="Абзац списка1"/>
    <w:basedOn w:val="a"/>
    <w:link w:val="ListParagraphChar"/>
    <w:uiPriority w:val="34"/>
    <w:qFormat/>
    <w:rsid w:val="00432D37"/>
    <w:pPr>
      <w:ind w:left="720"/>
      <w:contextualSpacing/>
    </w:pPr>
    <w:rPr>
      <w:rFonts w:eastAsia="Calibri"/>
      <w:lang w:val="en-GB" w:eastAsia="en-US"/>
    </w:rPr>
  </w:style>
  <w:style w:type="character" w:customStyle="1" w:styleId="a7">
    <w:name w:val="Абзац списка Знак"/>
    <w:link w:val="a6"/>
    <w:uiPriority w:val="99"/>
    <w:locked/>
    <w:rsid w:val="00432D37"/>
    <w:rPr>
      <w:rFonts w:ascii="Calibri" w:eastAsia="Times New Roman" w:hAnsi="Calibri" w:cs="Times New Roman"/>
      <w:lang w:eastAsia="ru-RU"/>
    </w:rPr>
  </w:style>
  <w:style w:type="paragraph" w:customStyle="1" w:styleId="12">
    <w:name w:val="Абзац списка12"/>
    <w:basedOn w:val="a"/>
    <w:uiPriority w:val="34"/>
    <w:qFormat/>
    <w:rsid w:val="00432D37"/>
    <w:pPr>
      <w:ind w:left="720"/>
      <w:contextualSpacing/>
    </w:pPr>
    <w:rPr>
      <w:rFonts w:eastAsia="Calibri"/>
      <w:lang w:val="en-GB" w:eastAsia="en-US"/>
    </w:rPr>
  </w:style>
  <w:style w:type="character" w:customStyle="1" w:styleId="ListParagraphChar">
    <w:name w:val="List Paragraph Char"/>
    <w:link w:val="10"/>
    <w:locked/>
    <w:rsid w:val="00432D37"/>
    <w:rPr>
      <w:rFonts w:ascii="Calibri" w:eastAsia="Calibri" w:hAnsi="Calibri" w:cs="Times New Roman"/>
      <w:lang w:val="en-GB"/>
    </w:rPr>
  </w:style>
  <w:style w:type="character" w:styleId="a9">
    <w:name w:val="Emphasis"/>
    <w:basedOn w:val="a0"/>
    <w:uiPriority w:val="20"/>
    <w:qFormat/>
    <w:rsid w:val="0068710A"/>
    <w:rPr>
      <w:i/>
      <w:iCs/>
    </w:rPr>
  </w:style>
  <w:style w:type="character" w:styleId="aa">
    <w:name w:val="Strong"/>
    <w:basedOn w:val="a0"/>
    <w:uiPriority w:val="22"/>
    <w:qFormat/>
    <w:rsid w:val="0068710A"/>
    <w:rPr>
      <w:b/>
      <w:bCs/>
    </w:rPr>
  </w:style>
  <w:style w:type="table" w:styleId="ab">
    <w:name w:val="Table Grid"/>
    <w:basedOn w:val="a1"/>
    <w:uiPriority w:val="39"/>
    <w:rsid w:val="00303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FD2CA7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2CA7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04D4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mw-headline">
    <w:name w:val="mw-headline"/>
    <w:basedOn w:val="a0"/>
    <w:rsid w:val="00004D49"/>
  </w:style>
  <w:style w:type="character" w:customStyle="1" w:styleId="mw-editsection">
    <w:name w:val="mw-editsection"/>
    <w:basedOn w:val="a0"/>
    <w:rsid w:val="00004D49"/>
  </w:style>
  <w:style w:type="character" w:customStyle="1" w:styleId="mw-editsection-bracket">
    <w:name w:val="mw-editsection-bracket"/>
    <w:basedOn w:val="a0"/>
    <w:rsid w:val="00004D49"/>
  </w:style>
  <w:style w:type="paragraph" w:styleId="ae">
    <w:name w:val="No Spacing"/>
    <w:uiPriority w:val="1"/>
    <w:qFormat/>
    <w:rsid w:val="0089689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719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ps">
    <w:name w:val="hps"/>
    <w:basedOn w:val="a0"/>
    <w:rsid w:val="00E71949"/>
  </w:style>
  <w:style w:type="character" w:customStyle="1" w:styleId="shorttext">
    <w:name w:val="short_text"/>
    <w:basedOn w:val="a0"/>
    <w:rsid w:val="00E71949"/>
  </w:style>
  <w:style w:type="paragraph" w:styleId="HTML">
    <w:name w:val="HTML Address"/>
    <w:basedOn w:val="a"/>
    <w:link w:val="HTML0"/>
    <w:uiPriority w:val="99"/>
    <w:semiHidden/>
    <w:unhideWhenUsed/>
    <w:rsid w:val="00137DCD"/>
    <w:pPr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137DC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5">
    <w:name w:val="Абзац списка5"/>
    <w:basedOn w:val="a"/>
    <w:uiPriority w:val="34"/>
    <w:qFormat/>
    <w:rsid w:val="00927ED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11">
    <w:name w:val="Без интервала1"/>
    <w:rsid w:val="00087FE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329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417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67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27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560CF-85C9-4EE5-8707-4A80BCDA9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4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Алсер</cp:lastModifiedBy>
  <cp:revision>13</cp:revision>
  <cp:lastPrinted>2016-12-10T05:09:00Z</cp:lastPrinted>
  <dcterms:created xsi:type="dcterms:W3CDTF">2020-02-16T08:51:00Z</dcterms:created>
  <dcterms:modified xsi:type="dcterms:W3CDTF">2020-02-20T09:18:00Z</dcterms:modified>
</cp:coreProperties>
</file>