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DF" w:rsidRPr="00EA027D" w:rsidRDefault="00CD76DF" w:rsidP="001979E7">
      <w:pPr>
        <w:pStyle w:val="3"/>
        <w:tabs>
          <w:tab w:val="center" w:pos="4819"/>
          <w:tab w:val="left" w:pos="6450"/>
        </w:tabs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Toc425505444"/>
      <w:r w:rsidRPr="00EA027D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EA027D">
        <w:rPr>
          <w:rFonts w:ascii="Times New Roman" w:hAnsi="Times New Roman" w:cs="Times New Roman"/>
          <w:sz w:val="22"/>
          <w:szCs w:val="22"/>
          <w:lang w:val="ru-RU"/>
        </w:rPr>
        <w:t>ыс</w:t>
      </w:r>
      <w:proofErr w:type="gramEnd"/>
      <w:r w:rsidRPr="00EA027D">
        <w:rPr>
          <w:rFonts w:ascii="Times New Roman" w:hAnsi="Times New Roman" w:cs="Times New Roman"/>
          <w:sz w:val="22"/>
          <w:szCs w:val="22"/>
          <w:lang w:val="ru-RU"/>
        </w:rPr>
        <w:t>қа</w:t>
      </w:r>
      <w:r w:rsidR="001979E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027D">
        <w:rPr>
          <w:rFonts w:ascii="Times New Roman" w:hAnsi="Times New Roman" w:cs="Times New Roman"/>
          <w:sz w:val="22"/>
          <w:szCs w:val="22"/>
          <w:lang w:val="ru-RU"/>
        </w:rPr>
        <w:t>мерзімді</w:t>
      </w:r>
      <w:proofErr w:type="spellEnd"/>
      <w:r w:rsidR="001979E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027D">
        <w:rPr>
          <w:rFonts w:ascii="Times New Roman" w:hAnsi="Times New Roman" w:cs="Times New Roman"/>
          <w:sz w:val="22"/>
          <w:szCs w:val="22"/>
          <w:lang w:val="ru-RU"/>
        </w:rPr>
        <w:t>жоспар</w:t>
      </w:r>
      <w:bookmarkEnd w:id="0"/>
      <w:proofErr w:type="spellEnd"/>
    </w:p>
    <w:p w:rsidR="00CD76DF" w:rsidRPr="00493DCE" w:rsidRDefault="00CD76DF" w:rsidP="00CD76DF">
      <w:pPr>
        <w:spacing w:after="0" w:line="240" w:lineRule="auto"/>
        <w:rPr>
          <w:rFonts w:ascii="Times New Roman" w:hAnsi="Times New Roman"/>
          <w:b/>
        </w:rPr>
      </w:pPr>
      <w:bookmarkStart w:id="1" w:name="_Toc303949809"/>
    </w:p>
    <w:tbl>
      <w:tblPr>
        <w:tblW w:w="5354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42"/>
        <w:gridCol w:w="1468"/>
        <w:gridCol w:w="1303"/>
        <w:gridCol w:w="708"/>
        <w:gridCol w:w="364"/>
        <w:gridCol w:w="3174"/>
        <w:gridCol w:w="183"/>
        <w:gridCol w:w="776"/>
        <w:gridCol w:w="149"/>
        <w:gridCol w:w="1443"/>
      </w:tblGrid>
      <w:tr w:rsidR="00F75F30" w:rsidRPr="00493DCE" w:rsidTr="00F935F9">
        <w:trPr>
          <w:cantSplit/>
          <w:trHeight w:val="222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bookmarkEnd w:id="1"/>
          <w:p w:rsidR="00432D37" w:rsidRPr="00910E34" w:rsidRDefault="00CD76DF" w:rsidP="00432D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Ұ</w:t>
            </w:r>
            <w:proofErr w:type="gram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зақ</w:t>
            </w:r>
            <w:r w:rsidR="001979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мерз</w:t>
            </w:r>
            <w:proofErr w:type="gramEnd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імді</w:t>
            </w:r>
            <w:proofErr w:type="spellEnd"/>
            <w:r w:rsidR="001979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жоспар</w:t>
            </w:r>
            <w:proofErr w:type="spellEnd"/>
            <w:r w:rsidR="001979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бөлімі: </w:t>
            </w:r>
            <w:proofErr w:type="spellStart"/>
            <w:r w:rsidR="00910E34">
              <w:rPr>
                <w:rFonts w:ascii="Times New Roman" w:hAnsi="Times New Roman"/>
                <w:sz w:val="22"/>
                <w:szCs w:val="22"/>
                <w:lang w:val="ru-RU"/>
              </w:rPr>
              <w:t>Онды</w:t>
            </w:r>
            <w:proofErr w:type="spellEnd"/>
            <w:r w:rsidR="00910E34">
              <w:rPr>
                <w:rFonts w:ascii="Times New Roman" w:hAnsi="Times New Roman"/>
                <w:sz w:val="22"/>
                <w:szCs w:val="22"/>
                <w:lang w:val="kk-KZ"/>
              </w:rPr>
              <w:t>қ бөлшектерге амалдар қолдану</w:t>
            </w:r>
          </w:p>
          <w:p w:rsidR="00CD76DF" w:rsidRPr="009F4962" w:rsidRDefault="00CD76DF" w:rsidP="00325CB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53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D76DF" w:rsidRPr="00CD76DF" w:rsidRDefault="00CD76DF" w:rsidP="00934B4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Мектеп</w:t>
            </w:r>
            <w:proofErr w:type="spellEnd"/>
            <w:r w:rsidRPr="00F131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05412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Шахта орта </w:t>
            </w:r>
            <w:proofErr w:type="spellStart"/>
            <w:r w:rsidR="0005412E">
              <w:rPr>
                <w:rFonts w:ascii="Times New Roman" w:hAnsi="Times New Roman"/>
                <w:sz w:val="22"/>
                <w:szCs w:val="22"/>
                <w:lang w:val="ru-RU"/>
              </w:rPr>
              <w:t>мектебі</w:t>
            </w:r>
            <w:proofErr w:type="spellEnd"/>
          </w:p>
        </w:tc>
      </w:tr>
      <w:tr w:rsidR="00B25FF9" w:rsidRPr="00087FE2" w:rsidTr="00F935F9">
        <w:trPr>
          <w:cantSplit/>
          <w:trHeight w:val="143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E55582" w:rsidRDefault="00CD76DF" w:rsidP="00087F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Күні</w:t>
            </w:r>
            <w:r w:rsidRPr="00F13172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05412E">
              <w:rPr>
                <w:rFonts w:ascii="Times New Roman" w:hAnsi="Times New Roman"/>
                <w:sz w:val="22"/>
                <w:szCs w:val="22"/>
                <w:lang w:val="ru-RU"/>
              </w:rPr>
              <w:t>20.02.2020ж</w:t>
            </w:r>
          </w:p>
        </w:tc>
        <w:tc>
          <w:tcPr>
            <w:tcW w:w="253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D76DF" w:rsidRDefault="00CD76DF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E5B21">
              <w:rPr>
                <w:rFonts w:ascii="Times New Roman" w:hAnsi="Times New Roman"/>
                <w:sz w:val="22"/>
                <w:szCs w:val="22"/>
                <w:lang w:val="kk-KZ"/>
              </w:rPr>
              <w:t>Мұғалімнің аты-жөні:</w:t>
            </w:r>
            <w:r w:rsidR="0005412E">
              <w:rPr>
                <w:rFonts w:ascii="Times New Roman" w:hAnsi="Times New Roman"/>
                <w:sz w:val="22"/>
                <w:szCs w:val="22"/>
                <w:lang w:val="kk-KZ"/>
              </w:rPr>
              <w:t>Бибиткали Зульфия</w:t>
            </w:r>
          </w:p>
          <w:p w:rsidR="00EF39D0" w:rsidRPr="007961AE" w:rsidRDefault="00EF39D0" w:rsidP="00E9019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B25FF9" w:rsidRPr="00EF39D0" w:rsidTr="00F935F9">
        <w:trPr>
          <w:cantSplit/>
          <w:trHeight w:val="221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087FE2" w:rsidRDefault="00CD76DF" w:rsidP="00087F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Сынып</w:t>
            </w:r>
            <w:proofErr w:type="spellEnd"/>
            <w:r w:rsidRPr="00493DC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087FE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05412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«Ә»</w:t>
            </w:r>
          </w:p>
        </w:tc>
        <w:tc>
          <w:tcPr>
            <w:tcW w:w="14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2F072B" w:rsidRDefault="00CD76DF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Қатысқандар</w:t>
            </w:r>
            <w:r w:rsidR="001979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саны</w:t>
            </w:r>
            <w:r w:rsidRPr="00493DC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04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CD76DF" w:rsidRPr="00493DCE" w:rsidRDefault="002F072B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Қатыспағандар</w:t>
            </w:r>
            <w:r w:rsidR="00CD76DF" w:rsidRPr="00493DCE">
              <w:rPr>
                <w:rFonts w:ascii="Times New Roman" w:hAnsi="Times New Roman"/>
                <w:sz w:val="22"/>
                <w:szCs w:val="22"/>
                <w:lang w:val="kk-KZ"/>
              </w:rPr>
              <w:t>:</w:t>
            </w:r>
          </w:p>
        </w:tc>
      </w:tr>
      <w:tr w:rsidR="00CE556B" w:rsidRPr="00910E34" w:rsidTr="00231012">
        <w:trPr>
          <w:cantSplit/>
          <w:trHeight w:val="226"/>
        </w:trPr>
        <w:tc>
          <w:tcPr>
            <w:tcW w:w="141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E556B" w:rsidRPr="00EF39D0" w:rsidRDefault="00CE556B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Сабақтақырыбы</w:t>
            </w:r>
            <w:r w:rsidR="009F4962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E556B" w:rsidRPr="00934B45" w:rsidRDefault="00934B45" w:rsidP="00927EDC">
            <w:pPr>
              <w:spacing w:after="0" w:line="240" w:lineRule="auto"/>
              <w:rPr>
                <w:color w:val="000000" w:themeColor="text1"/>
                <w:szCs w:val="24"/>
                <w:lang w:val="kk-KZ" w:eastAsia="en-GB"/>
              </w:rPr>
            </w:pPr>
            <w:r w:rsidRPr="00934B45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бөлу.</w:t>
            </w:r>
            <w:r w:rsidR="0005412E">
              <w:rPr>
                <w:rFonts w:ascii="Times New Roman" w:hAnsi="Times New Roman"/>
                <w:sz w:val="24"/>
                <w:szCs w:val="24"/>
                <w:lang w:val="kk-KZ"/>
              </w:rPr>
              <w:t>(Есептер шығару)</w:t>
            </w:r>
          </w:p>
        </w:tc>
      </w:tr>
      <w:tr w:rsidR="00B25FF9" w:rsidRPr="00910E34" w:rsidTr="00231012">
        <w:trPr>
          <w:cantSplit/>
        </w:trPr>
        <w:tc>
          <w:tcPr>
            <w:tcW w:w="1419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CD76DF" w:rsidRPr="00325CB8" w:rsidRDefault="00CD76DF" w:rsidP="009578CC">
            <w:pPr>
              <w:spacing w:before="40"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5CB8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  <w:bottom w:val="single" w:sz="8" w:space="0" w:color="2976A4"/>
            </w:tcBorders>
          </w:tcPr>
          <w:p w:rsidR="00F13172" w:rsidRPr="00927EDC" w:rsidRDefault="00934B45" w:rsidP="00934B45">
            <w:pPr>
              <w:pStyle w:val="11"/>
              <w:widowControl w:val="0"/>
              <w:tabs>
                <w:tab w:val="left" w:pos="2268"/>
              </w:tabs>
              <w:rPr>
                <w:color w:val="000000" w:themeColor="text1"/>
                <w:szCs w:val="24"/>
                <w:lang w:val="kk-KZ" w:eastAsia="en-GB"/>
              </w:rPr>
            </w:pPr>
            <w:r w:rsidRPr="00934B4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5.1.2.30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натурал санға және ондық бөлшекке бөлу</w:t>
            </w:r>
          </w:p>
        </w:tc>
      </w:tr>
      <w:tr w:rsidR="00B25FF9" w:rsidRPr="00910E34" w:rsidTr="00F67482">
        <w:trPr>
          <w:cantSplit/>
          <w:trHeight w:val="573"/>
        </w:trPr>
        <w:tc>
          <w:tcPr>
            <w:tcW w:w="1419" w:type="pct"/>
            <w:gridSpan w:val="2"/>
            <w:tcBorders>
              <w:top w:val="single" w:sz="8" w:space="0" w:color="2976A4"/>
            </w:tcBorders>
          </w:tcPr>
          <w:p w:rsidR="00CD76DF" w:rsidRPr="009F4962" w:rsidRDefault="00CD76DF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9F4962">
              <w:rPr>
                <w:rFonts w:ascii="Times New Roman" w:hAnsi="Times New Roman"/>
                <w:b/>
                <w:lang w:val="kk-KZ"/>
              </w:rPr>
              <w:t>Сабақ мақсаттары</w:t>
            </w:r>
            <w:r w:rsidR="009F4962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</w:tcBorders>
          </w:tcPr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Ондық бөлшекті натурал санға және ондық бөлшекке бөлу әдісін біледі</w:t>
            </w:r>
          </w:p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</w:p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Ондық бөлшекті натурал санға және ондық бөлшекке бөлуді орындай алады</w:t>
            </w:r>
          </w:p>
          <w:p w:rsidR="009D21D6" w:rsidRPr="00261CE3" w:rsidRDefault="00934B45" w:rsidP="00934B4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Ондық бөлшекті натурал санға және ондық бөлшекке бөлуді күрделі жағдайлар үшін дұрыс орындайды</w:t>
            </w:r>
          </w:p>
        </w:tc>
      </w:tr>
      <w:tr w:rsidR="00934B45" w:rsidRPr="009D2C96" w:rsidTr="00F67482">
        <w:trPr>
          <w:cantSplit/>
          <w:trHeight w:val="396"/>
        </w:trPr>
        <w:tc>
          <w:tcPr>
            <w:tcW w:w="1419" w:type="pct"/>
            <w:gridSpan w:val="2"/>
            <w:vMerge w:val="restart"/>
          </w:tcPr>
          <w:p w:rsidR="00934B45" w:rsidRPr="00DE4C51" w:rsidRDefault="00C464B3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lang w:val="kk-KZ"/>
              </w:rPr>
              <w:t xml:space="preserve">Бағалау </w:t>
            </w:r>
            <w:r w:rsidR="00934B45" w:rsidRPr="00DE4C51">
              <w:rPr>
                <w:rFonts w:ascii="Times New Roman" w:hAnsi="Times New Roman"/>
                <w:b/>
                <w:lang w:val="kk-KZ"/>
              </w:rPr>
              <w:t xml:space="preserve"> критерийлері </w:t>
            </w:r>
          </w:p>
          <w:p w:rsidR="00934B45" w:rsidRPr="002B19CD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</w:tcPr>
          <w:p w:rsidR="00934B45" w:rsidRPr="00DA3A78" w:rsidRDefault="00934B45" w:rsidP="00DA3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A3A78">
              <w:rPr>
                <w:rFonts w:ascii="Times New Roman" w:hAnsi="Times New Roman"/>
                <w:b/>
                <w:lang w:val="kk-KZ"/>
              </w:rPr>
              <w:t>Дағдылар</w:t>
            </w:r>
          </w:p>
        </w:tc>
        <w:tc>
          <w:tcPr>
            <w:tcW w:w="2692" w:type="pct"/>
            <w:gridSpan w:val="6"/>
          </w:tcPr>
          <w:p w:rsidR="00934B45" w:rsidRPr="00DA3A78" w:rsidRDefault="00934B45" w:rsidP="00DA3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A3A78">
              <w:rPr>
                <w:rFonts w:ascii="Times New Roman" w:hAnsi="Times New Roman"/>
                <w:b/>
                <w:lang w:val="kk-KZ"/>
              </w:rPr>
              <w:t>Жетістік критерийлері</w:t>
            </w:r>
          </w:p>
        </w:tc>
      </w:tr>
      <w:tr w:rsidR="00934B45" w:rsidRPr="00910E34" w:rsidTr="009F5822">
        <w:trPr>
          <w:cantSplit/>
          <w:trHeight w:val="371"/>
        </w:trPr>
        <w:tc>
          <w:tcPr>
            <w:tcW w:w="1419" w:type="pct"/>
            <w:gridSpan w:val="2"/>
            <w:vMerge/>
          </w:tcPr>
          <w:p w:rsidR="00934B45" w:rsidRPr="00DE4C51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B45" w:rsidRPr="00D15931" w:rsidRDefault="00934B45" w:rsidP="00F6748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Білу</w:t>
            </w:r>
          </w:p>
          <w:p w:rsidR="00934B45" w:rsidRDefault="00934B45" w:rsidP="00546E5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4B45" w:rsidRPr="00927EDC" w:rsidRDefault="009F5822" w:rsidP="003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натурал санға және ондық бөлшекке бөлу әдісін біледі</w:t>
            </w:r>
          </w:p>
        </w:tc>
      </w:tr>
      <w:tr w:rsidR="00934B45" w:rsidRPr="00910E34" w:rsidTr="009F5822">
        <w:trPr>
          <w:cantSplit/>
          <w:trHeight w:val="365"/>
        </w:trPr>
        <w:tc>
          <w:tcPr>
            <w:tcW w:w="1419" w:type="pct"/>
            <w:gridSpan w:val="2"/>
            <w:vMerge/>
          </w:tcPr>
          <w:p w:rsidR="00934B45" w:rsidRPr="00DE4C51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B45" w:rsidRDefault="009F5822" w:rsidP="00F6748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</w:t>
            </w:r>
            <w:r w:rsidR="00934B45">
              <w:rPr>
                <w:rFonts w:ascii="Times New Roman" w:hAnsi="Times New Roman"/>
                <w:b/>
                <w:lang w:val="kk-KZ"/>
              </w:rPr>
              <w:t>олдану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4B45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натурал санға және ондық бөлшекке бөлуді орындай алады</w:t>
            </w:r>
          </w:p>
        </w:tc>
      </w:tr>
      <w:tr w:rsidR="00E71949" w:rsidRPr="00910E34" w:rsidTr="00231012">
        <w:trPr>
          <w:cantSplit/>
          <w:trHeight w:val="603"/>
        </w:trPr>
        <w:tc>
          <w:tcPr>
            <w:tcW w:w="1419" w:type="pct"/>
            <w:gridSpan w:val="2"/>
          </w:tcPr>
          <w:p w:rsidR="00E71949" w:rsidRPr="006E2612" w:rsidRDefault="00E71949" w:rsidP="00E7194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6E2612">
              <w:rPr>
                <w:rFonts w:ascii="Times New Roman" w:hAnsi="Times New Roman"/>
                <w:b/>
                <w:lang w:val="kk-KZ"/>
              </w:rPr>
              <w:t>Тілдік  мақсаттар</w:t>
            </w:r>
          </w:p>
        </w:tc>
        <w:tc>
          <w:tcPr>
            <w:tcW w:w="3581" w:type="pct"/>
            <w:gridSpan w:val="8"/>
          </w:tcPr>
          <w:p w:rsidR="006D2888" w:rsidRPr="009F5822" w:rsidRDefault="009F5822" w:rsidP="00F610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822">
              <w:rPr>
                <w:rFonts w:ascii="Times New Roman" w:hAnsi="Times New Roman"/>
                <w:sz w:val="24"/>
                <w:szCs w:val="24"/>
                <w:lang w:val="kk-KZ"/>
              </w:rPr>
              <w:t>Лексика және</w:t>
            </w:r>
            <w:r w:rsidR="00F610C2" w:rsidRPr="009F58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терминология</w:t>
            </w:r>
            <w:r w:rsidRPr="009F582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F5822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бөлшек, натурал сан, бөлу</w:t>
            </w:r>
          </w:p>
          <w:p w:rsidR="009F5822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Пайдалы сөз тіркестері:</w:t>
            </w:r>
          </w:p>
          <w:p w:rsidR="009F5822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натурал санға бөлу үшін...</w:t>
            </w:r>
          </w:p>
          <w:p w:rsidR="00F610C2" w:rsidRPr="009F5822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ондық бөлшекке бөлуді орындау үшін...</w:t>
            </w:r>
          </w:p>
        </w:tc>
      </w:tr>
      <w:tr w:rsidR="00797858" w:rsidRPr="00910E34" w:rsidTr="00231012">
        <w:trPr>
          <w:cantSplit/>
          <w:trHeight w:val="603"/>
        </w:trPr>
        <w:tc>
          <w:tcPr>
            <w:tcW w:w="1419" w:type="pct"/>
            <w:gridSpan w:val="2"/>
          </w:tcPr>
          <w:p w:rsidR="00797858" w:rsidRPr="006E2612" w:rsidRDefault="00797858" w:rsidP="00E7194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Құндылықтыр</w:t>
            </w:r>
          </w:p>
        </w:tc>
        <w:tc>
          <w:tcPr>
            <w:tcW w:w="3581" w:type="pct"/>
            <w:gridSpan w:val="8"/>
          </w:tcPr>
          <w:p w:rsidR="00797858" w:rsidRPr="003C6009" w:rsidRDefault="009F5822" w:rsidP="003C60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барысында академиялық шыншылдық пен сыйласымдылыққа басты көңіл бөлініп,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арасында 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 қарым-қатынас орнату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ға,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ынтымақтастық дағдысын қалыптастыру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бағалауда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сыни тұрғыдан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қарауға бағытталады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71949" w:rsidRPr="00493DCE" w:rsidTr="00231012">
        <w:trPr>
          <w:cantSplit/>
          <w:trHeight w:val="453"/>
        </w:trPr>
        <w:tc>
          <w:tcPr>
            <w:tcW w:w="1419" w:type="pct"/>
            <w:gridSpan w:val="2"/>
          </w:tcPr>
          <w:p w:rsidR="00E71949" w:rsidRPr="00493DCE" w:rsidRDefault="00E71949" w:rsidP="004377E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</w:rPr>
            </w:pPr>
            <w:proofErr w:type="gramStart"/>
            <w:r w:rsidRPr="00493DCE">
              <w:rPr>
                <w:rFonts w:ascii="Times New Roman" w:hAnsi="Times New Roman"/>
                <w:b/>
              </w:rPr>
              <w:t>П</w:t>
            </w:r>
            <w:proofErr w:type="gramEnd"/>
            <w:r w:rsidRPr="00493DCE">
              <w:rPr>
                <w:rFonts w:ascii="Times New Roman" w:hAnsi="Times New Roman"/>
                <w:b/>
              </w:rPr>
              <w:t>әнаралық</w:t>
            </w:r>
            <w:r w:rsidR="001979E7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байланыстар</w:t>
            </w:r>
            <w:proofErr w:type="spellEnd"/>
          </w:p>
        </w:tc>
        <w:tc>
          <w:tcPr>
            <w:tcW w:w="3581" w:type="pct"/>
            <w:gridSpan w:val="8"/>
          </w:tcPr>
          <w:p w:rsidR="00E71949" w:rsidRPr="003C6009" w:rsidRDefault="00E76DA8" w:rsidP="006403F2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Сурет, </w:t>
            </w:r>
            <w:r w:rsidR="003C6009" w:rsidRPr="003C6009">
              <w:rPr>
                <w:rFonts w:ascii="Times New Roman" w:hAnsi="Times New Roman"/>
                <w:sz w:val="24"/>
                <w:szCs w:val="24"/>
                <w:lang w:val="kk-KZ"/>
              </w:rPr>
              <w:t>технология</w:t>
            </w:r>
            <w:r w:rsidR="000019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5412E"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E71949" w:rsidRPr="00493DCE" w:rsidTr="00231012">
        <w:trPr>
          <w:cantSplit/>
          <w:trHeight w:val="297"/>
        </w:trPr>
        <w:tc>
          <w:tcPr>
            <w:tcW w:w="1419" w:type="pct"/>
            <w:gridSpan w:val="2"/>
          </w:tcPr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 xml:space="preserve">АКТ </w:t>
            </w:r>
            <w:r w:rsidRPr="00493DCE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493DCE">
              <w:rPr>
                <w:rFonts w:ascii="Times New Roman" w:hAnsi="Times New Roman"/>
                <w:b/>
              </w:rPr>
              <w:t>олдану</w:t>
            </w:r>
            <w:proofErr w:type="spellEnd"/>
            <w:r w:rsidR="001979E7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493DCE">
              <w:rPr>
                <w:rFonts w:ascii="Times New Roman" w:hAnsi="Times New Roman"/>
                <w:b/>
              </w:rPr>
              <w:t>а</w:t>
            </w:r>
            <w:r w:rsidRPr="00493DCE">
              <w:rPr>
                <w:rFonts w:ascii="Times New Roman" w:hAnsi="Times New Roman"/>
                <w:b/>
                <w:lang w:val="kk-KZ"/>
              </w:rPr>
              <w:t>ғ</w:t>
            </w:r>
            <w:proofErr w:type="spellStart"/>
            <w:r w:rsidRPr="00493DCE">
              <w:rPr>
                <w:rFonts w:ascii="Times New Roman" w:hAnsi="Times New Roman"/>
                <w:b/>
              </w:rPr>
              <w:t>дылары</w:t>
            </w:r>
            <w:proofErr w:type="spellEnd"/>
          </w:p>
        </w:tc>
        <w:tc>
          <w:tcPr>
            <w:tcW w:w="3581" w:type="pct"/>
            <w:gridSpan w:val="8"/>
          </w:tcPr>
          <w:p w:rsidR="00E71949" w:rsidRPr="003C6009" w:rsidRDefault="00F57F6C" w:rsidP="00E71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E71949" w:rsidRPr="003C6009" w:rsidTr="00231012">
        <w:trPr>
          <w:cantSplit/>
        </w:trPr>
        <w:tc>
          <w:tcPr>
            <w:tcW w:w="1419" w:type="pct"/>
            <w:gridSpan w:val="2"/>
            <w:tcBorders>
              <w:bottom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</w:tc>
        <w:tc>
          <w:tcPr>
            <w:tcW w:w="3581" w:type="pct"/>
            <w:gridSpan w:val="8"/>
            <w:tcBorders>
              <w:bottom w:val="single" w:sz="8" w:space="0" w:color="2976A4"/>
            </w:tcBorders>
          </w:tcPr>
          <w:p w:rsidR="00E71949" w:rsidRPr="003C6009" w:rsidRDefault="003C6009" w:rsidP="003C6009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</w:t>
            </w:r>
            <w:r w:rsidR="00F57F6C" w:rsidRPr="003C60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бөлшек. </w:t>
            </w:r>
            <w:r w:rsidRPr="003C60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бөлшектің оқылуы мен жазылуы және оларға қосу, алу,көбейту амалдарын қолдану</w:t>
            </w:r>
          </w:p>
        </w:tc>
      </w:tr>
      <w:tr w:rsidR="00E71949" w:rsidRPr="00493DCE" w:rsidTr="00F935F9">
        <w:trPr>
          <w:trHeight w:val="209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Сабақ</w:t>
            </w:r>
            <w:r w:rsidR="001979E7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барысы</w:t>
            </w:r>
            <w:proofErr w:type="spellEnd"/>
          </w:p>
        </w:tc>
      </w:tr>
      <w:tr w:rsidR="00E71949" w:rsidRPr="00493DCE" w:rsidTr="00707159">
        <w:trPr>
          <w:trHeight w:val="496"/>
        </w:trPr>
        <w:tc>
          <w:tcPr>
            <w:tcW w:w="770" w:type="pct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Сабақтың</w:t>
            </w:r>
            <w:r w:rsidR="001979E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93DCE">
              <w:rPr>
                <w:rFonts w:ascii="Times New Roman" w:hAnsi="Times New Roman"/>
                <w:b/>
              </w:rPr>
              <w:t>жоспарланғанкезең</w:t>
            </w:r>
            <w:proofErr w:type="gramStart"/>
            <w:r w:rsidRPr="00493DCE">
              <w:rPr>
                <w:rFonts w:ascii="Times New Roman" w:hAnsi="Times New Roman"/>
                <w:b/>
              </w:rPr>
              <w:t>дер</w:t>
            </w:r>
            <w:proofErr w:type="gramEnd"/>
            <w:r w:rsidRPr="00493DCE"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3526" w:type="pct"/>
            <w:gridSpan w:val="7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Сабақтағыжоспарланғаніс-әрекет</w:t>
            </w:r>
          </w:p>
          <w:p w:rsidR="00E71949" w:rsidRPr="00493DCE" w:rsidRDefault="00E71949" w:rsidP="00E719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pct"/>
            <w:gridSpan w:val="2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</w:tr>
      <w:tr w:rsidR="00E71949" w:rsidRPr="00910E34" w:rsidTr="00707159">
        <w:trPr>
          <w:trHeight w:val="831"/>
        </w:trPr>
        <w:tc>
          <w:tcPr>
            <w:tcW w:w="770" w:type="pct"/>
          </w:tcPr>
          <w:p w:rsidR="00E71949" w:rsidRPr="00001977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77">
              <w:rPr>
                <w:rFonts w:ascii="Times New Roman" w:hAnsi="Times New Roman"/>
                <w:sz w:val="24"/>
                <w:szCs w:val="24"/>
              </w:rPr>
              <w:t xml:space="preserve">Сабақтың басы </w:t>
            </w:r>
          </w:p>
          <w:p w:rsidR="00E56520" w:rsidRDefault="00E56520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56520" w:rsidRDefault="00E56520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D1AF4" w:rsidRPr="00E56520" w:rsidRDefault="004D1AF4" w:rsidP="00F523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26" w:type="pct"/>
            <w:gridSpan w:val="7"/>
          </w:tcPr>
          <w:p w:rsidR="00243D6E" w:rsidRDefault="00797858" w:rsidP="003C60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І.  Ұйымдастыру</w:t>
            </w:r>
            <w:r w:rsidR="003C60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сәті. </w:t>
            </w:r>
            <w:r w:rsidR="006403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Топқа бөлу смарт карточкалармен. </w:t>
            </w:r>
            <w:r w:rsidR="003C60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Үй тапсырмасын тексеру.</w:t>
            </w:r>
          </w:p>
          <w:p w:rsidR="00E818FB" w:rsidRDefault="00243D6E" w:rsidP="003C60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F10EEA">
              <w:rPr>
                <w:rFonts w:ascii="Times New Roman" w:hAnsi="Times New Roman"/>
                <w:sz w:val="24"/>
                <w:szCs w:val="24"/>
                <w:lang w:val="kk-KZ"/>
              </w:rPr>
              <w:t>мұғалім үйге берілген есепті оқушыларға дәптерлерін ауыстыру арқылы тексереді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)</w:t>
            </w:r>
          </w:p>
          <w:p w:rsidR="003C6009" w:rsidRDefault="003C6009" w:rsidP="003C60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 сабақтың мақсатымен таныстыру. Сабақ сонында оқушылар:</w:t>
            </w:r>
          </w:p>
          <w:p w:rsidR="003C6009" w:rsidRDefault="003C6009" w:rsidP="003C60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24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Ондық бөлшекті натурал санға және ондық бөлшекке бөлу әдісін біледі;</w:t>
            </w:r>
          </w:p>
          <w:p w:rsidR="008919E4" w:rsidRPr="00243D6E" w:rsidRDefault="00243D6E" w:rsidP="007978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Ондық бөлшекті натурал санға және ондық бөлшекке бөлуді орындай алады</w:t>
            </w:r>
            <w:r w:rsidR="00797858" w:rsidRPr="00243D6E">
              <w:rPr>
                <w:rStyle w:val="apple-converted-space"/>
                <w:color w:val="303030"/>
                <w:sz w:val="21"/>
                <w:szCs w:val="21"/>
                <w:shd w:val="clear" w:color="auto" w:fill="FFFFFF"/>
                <w:lang w:val="kk-KZ"/>
              </w:rPr>
              <w:t> </w:t>
            </w:r>
          </w:p>
        </w:tc>
        <w:tc>
          <w:tcPr>
            <w:tcW w:w="704" w:type="pct"/>
            <w:gridSpan w:val="2"/>
          </w:tcPr>
          <w:p w:rsidR="0071525F" w:rsidRDefault="0071525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707159" w:rsidRDefault="00707159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A170EE" w:rsidRPr="0071525F" w:rsidRDefault="00A170EE" w:rsidP="00C43D8A">
            <w:pPr>
              <w:spacing w:before="60"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E71949" w:rsidRPr="00675337" w:rsidTr="005C588D">
        <w:trPr>
          <w:trHeight w:val="1687"/>
        </w:trPr>
        <w:tc>
          <w:tcPr>
            <w:tcW w:w="770" w:type="pct"/>
          </w:tcPr>
          <w:p w:rsidR="0020212E" w:rsidRPr="00001977" w:rsidRDefault="00276C32" w:rsidP="004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97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81D" w:rsidRDefault="007A381D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81D" w:rsidRDefault="007A381D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A6FBC" w:rsidRDefault="00FA6FBC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A6FBC" w:rsidRDefault="00FA6FBC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77C5A" w:rsidRPr="00001977" w:rsidRDefault="00677C5A" w:rsidP="00BB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pct"/>
            <w:gridSpan w:val="8"/>
          </w:tcPr>
          <w:p w:rsidR="008919E4" w:rsidRDefault="008919E4" w:rsidP="00AF6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1A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ІІ.  </w:t>
            </w:r>
            <w:r w:rsidR="00F10E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651452" w:rsidRPr="00ED6A32" w:rsidRDefault="006403F2" w:rsidP="0065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Өткен</w:t>
            </w:r>
            <w:r w:rsidR="00212C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материалды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қайталау. </w:t>
            </w:r>
          </w:p>
          <w:p w:rsidR="00651452" w:rsidRPr="001979E7" w:rsidRDefault="00651452" w:rsidP="0065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sz w:val="24"/>
                <w:szCs w:val="24"/>
                <w:lang w:val="kk-KZ"/>
              </w:rPr>
              <w:t>Сыныппен осы мәселені шешу үшін талқыға саламыз, бөлудің қандай әдістерін біледі және олардың қайсысын қолдануға болады.</w:t>
            </w:r>
            <w:r w:rsidR="001979E7" w:rsidRPr="001979E7">
              <w:rPr>
                <w:rFonts w:ascii="Times New Roman" w:hAnsi="Times New Roman"/>
                <w:i/>
                <w:color w:val="00B0F0"/>
                <w:sz w:val="24"/>
                <w:szCs w:val="24"/>
                <w:u w:val="single"/>
                <w:lang w:val="kk-KZ"/>
              </w:rPr>
              <w:t>Bilimland.kz</w:t>
            </w:r>
          </w:p>
          <w:p w:rsidR="00651452" w:rsidRPr="00ED6A32" w:rsidRDefault="00651452" w:rsidP="0065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Ондық бөлшекті натурал санға бөлуді, натурал сандарды бөлу сияқты бұрыштап бөлеміз.</w:t>
            </w:r>
          </w:p>
          <w:p w:rsidR="00B53F6A" w:rsidRDefault="00B53F6A" w:rsidP="0065145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ED6A32" w:rsidRPr="00ED6A32" w:rsidRDefault="00ED6A32" w:rsidP="00ED6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Ондық бөлшекті натурал санға бөлу үшін:</w:t>
            </w:r>
          </w:p>
          <w:p w:rsidR="00ED6A32" w:rsidRPr="00ED6A32" w:rsidRDefault="00ED6A32" w:rsidP="00ED6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1) Бөлшекті үтіріне қарамай сол санға бөлеміз;</w:t>
            </w:r>
          </w:p>
          <w:p w:rsidR="00ED6A32" w:rsidRPr="00ED6A32" w:rsidRDefault="00ED6A32" w:rsidP="00ED6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2) Бөліндіге үтірді бөлінгіштін бүтін бөлігі біткен кезде қоямыз.</w:t>
            </w:r>
          </w:p>
          <w:p w:rsidR="00ED6A32" w:rsidRPr="00ED6A32" w:rsidRDefault="00ED6A32" w:rsidP="00ED6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D6A3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Егер бүтін бөлігі бөлгіштен кіші болса, онда бөлінді нөл бүтінмен басталады.</w:t>
            </w:r>
          </w:p>
          <w:p w:rsidR="00ED6A32" w:rsidRPr="00001977" w:rsidRDefault="00ED6A32" w:rsidP="00ED6A3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331C3" w:rsidRDefault="004331C3" w:rsidP="00ED6A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Жұппен жұмыс.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Қатар отырған екі оқушы біреуі тақпен берілген есептерді, ал екіншісі жұппен берілген есептерді шығарады. Болғаннан сон бір –бірін тексереді және келесі жұппен салыстырады. Слайд арқылы жауабы берілген сон барып бір-бірлерін бағалайды.</w:t>
            </w:r>
            <w:r w:rsidR="00707159">
              <w:rPr>
                <w:rFonts w:ascii="Times New Roman" w:hAnsi="Times New Roman"/>
                <w:sz w:val="24"/>
                <w:szCs w:val="24"/>
                <w:lang w:val="kk-KZ"/>
              </w:rPr>
              <w:t>(11-12 слайд)</w:t>
            </w:r>
          </w:p>
          <w:p w:rsidR="006403F2" w:rsidRPr="003971E4" w:rsidRDefault="006403F2" w:rsidP="00ED6A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жұмыс. Тарсия</w:t>
            </w:r>
          </w:p>
          <w:p w:rsidR="00677C5A" w:rsidRDefault="006403F2" w:rsidP="00ED6A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Жеке жұмыс.</w:t>
            </w:r>
            <w:r w:rsidR="00677C5A" w:rsidRPr="00677C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бағалау: </w:t>
            </w:r>
          </w:p>
          <w:p w:rsidR="00A078F8" w:rsidRPr="00A078F8" w:rsidRDefault="003971E4" w:rsidP="00A07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219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078F8" w:rsidRPr="00A07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Бөлуді 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  <w:r w:rsidR="004C5690" w:rsidRPr="00A078F8">
              <w:rPr>
                <w:rFonts w:ascii="Times New Roman" w:hAnsi="Times New Roman"/>
                <w:sz w:val="24"/>
                <w:szCs w:val="24"/>
                <w:lang w:val="kk-KZ"/>
              </w:rPr>
              <w:t>да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үшін 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 нүктенің </w:t>
            </w:r>
            <w:r w:rsidR="00A078F8" w:rsidRPr="00A078F8">
              <w:rPr>
                <w:rFonts w:ascii="Times New Roman" w:hAnsi="Times New Roman"/>
                <w:sz w:val="24"/>
                <w:szCs w:val="24"/>
                <w:lang w:val="kk-KZ"/>
              </w:rPr>
              <w:t>ор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A078F8" w:rsidRPr="00A078F8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>сан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>амыз</w:t>
            </w:r>
            <w:r w:rsidR="00A078F8" w:rsidRPr="00A078F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4C5690" w:rsidRDefault="00A078F8" w:rsidP="00A078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2,8:0,4</w:t>
            </w:r>
            <w:r w:rsidRPr="00A078F8">
              <w:rPr>
                <w:rFonts w:ascii="Times New Roman" w:hAnsi="Times New Roman"/>
                <w:sz w:val="24"/>
                <w:szCs w:val="24"/>
                <w:lang w:val="kk-KZ"/>
              </w:rPr>
              <w:t>= … :4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</w:p>
          <w:p w:rsidR="00C21972" w:rsidRDefault="003971E4" w:rsidP="00A078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219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1,056: 0,16 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мысалындағы бөлуді орындау үшін үтірді қай жаққа және неше орынға жылжыту керек?</w:t>
            </w:r>
          </w:p>
          <w:p w:rsidR="00A078F8" w:rsidRDefault="003971E4" w:rsidP="00A078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C56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Бөлуді орында: </w:t>
            </w:r>
            <w:r w:rsidR="00A078F8">
              <w:rPr>
                <w:rFonts w:ascii="Times New Roman" w:hAnsi="Times New Roman"/>
                <w:sz w:val="24"/>
                <w:szCs w:val="24"/>
                <w:lang w:val="kk-KZ"/>
              </w:rPr>
              <w:t>0,3696: 0,084=</w:t>
            </w:r>
          </w:p>
          <w:p w:rsidR="00A078F8" w:rsidRDefault="00A078F8" w:rsidP="00A078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7756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4A0"/>
            </w:tblPr>
            <w:tblGrid>
              <w:gridCol w:w="1442"/>
              <w:gridCol w:w="5414"/>
              <w:gridCol w:w="900"/>
            </w:tblGrid>
            <w:tr w:rsidR="00675337" w:rsidTr="00675337">
              <w:trPr>
                <w:cantSplit/>
                <w:trHeight w:val="396"/>
              </w:trPr>
              <w:tc>
                <w:tcPr>
                  <w:tcW w:w="930" w:type="pct"/>
                  <w:tcBorders>
                    <w:top w:val="single" w:sz="12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675337" w:rsidRDefault="00675337" w:rsidP="005C5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US"/>
                    </w:rPr>
                    <w:t>Дағдылар</w:t>
                  </w:r>
                </w:p>
              </w:tc>
              <w:tc>
                <w:tcPr>
                  <w:tcW w:w="3490" w:type="pct"/>
                  <w:tcBorders>
                    <w:top w:val="single" w:sz="12" w:space="0" w:color="2976A4"/>
                    <w:left w:val="single" w:sz="8" w:space="0" w:color="2976A4"/>
                    <w:bottom w:val="single" w:sz="8" w:space="0" w:color="2976A4"/>
                    <w:right w:val="single" w:sz="4" w:space="0" w:color="auto"/>
                  </w:tcBorders>
                  <w:hideMark/>
                </w:tcPr>
                <w:p w:rsidR="00675337" w:rsidRDefault="00675337" w:rsidP="005C5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US"/>
                    </w:rPr>
                    <w:t>Жетістік критерийлері</w:t>
                  </w:r>
                </w:p>
              </w:tc>
              <w:tc>
                <w:tcPr>
                  <w:tcW w:w="580" w:type="pct"/>
                  <w:tcBorders>
                    <w:top w:val="single" w:sz="12" w:space="0" w:color="2976A4"/>
                    <w:left w:val="single" w:sz="4" w:space="0" w:color="auto"/>
                    <w:bottom w:val="single" w:sz="8" w:space="0" w:color="2976A4"/>
                    <w:right w:val="single" w:sz="8" w:space="0" w:color="2976A4"/>
                  </w:tcBorders>
                </w:tcPr>
                <w:p w:rsidR="00675337" w:rsidRDefault="00675337" w:rsidP="00675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</w:p>
              </w:tc>
            </w:tr>
            <w:tr w:rsidR="00675337" w:rsidRPr="00675337" w:rsidTr="00675337">
              <w:trPr>
                <w:cantSplit/>
                <w:trHeight w:val="371"/>
              </w:trPr>
              <w:tc>
                <w:tcPr>
                  <w:tcW w:w="930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8" w:space="0" w:color="2976A4"/>
                  </w:tcBorders>
                </w:tcPr>
                <w:p w:rsidR="00675337" w:rsidRDefault="00675337" w:rsidP="005C588D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US"/>
                    </w:rPr>
                    <w:t>Білу</w:t>
                  </w:r>
                </w:p>
                <w:p w:rsidR="00675337" w:rsidRDefault="00675337" w:rsidP="005C588D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</w:p>
              </w:tc>
              <w:tc>
                <w:tcPr>
                  <w:tcW w:w="3490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37" w:rsidRDefault="00675337" w:rsidP="005C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Ондық бөлшекті натурал санға және ондық бөлшекке бөлу әдісін біледі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2976A4"/>
                  </w:tcBorders>
                </w:tcPr>
                <w:p w:rsidR="00675337" w:rsidRDefault="00675337" w:rsidP="005C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lang w:val="kk-KZ" w:eastAsia="en-US"/>
                    </w:rPr>
                    <w:t>1</w:t>
                  </w:r>
                </w:p>
              </w:tc>
            </w:tr>
            <w:tr w:rsidR="00675337" w:rsidRPr="00675337" w:rsidTr="00675337">
              <w:trPr>
                <w:cantSplit/>
                <w:trHeight w:val="365"/>
              </w:trPr>
              <w:tc>
                <w:tcPr>
                  <w:tcW w:w="930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8" w:space="0" w:color="2976A4"/>
                  </w:tcBorders>
                  <w:hideMark/>
                </w:tcPr>
                <w:p w:rsidR="00675337" w:rsidRDefault="00675337" w:rsidP="005C588D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US"/>
                    </w:rPr>
                    <w:t>Қолдану</w:t>
                  </w:r>
                </w:p>
              </w:tc>
              <w:tc>
                <w:tcPr>
                  <w:tcW w:w="3490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37" w:rsidRDefault="00675337" w:rsidP="005C588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Ондық бөлшекті натурал санға және ондық бөлшекке бөлуді орындай алады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2976A4"/>
                  </w:tcBorders>
                </w:tcPr>
                <w:p w:rsidR="00675337" w:rsidRDefault="00675337" w:rsidP="005C588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</w:tr>
          </w:tbl>
          <w:p w:rsidR="00B561A7" w:rsidRPr="00466F4D" w:rsidRDefault="00B561A7" w:rsidP="0035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07159" w:rsidRPr="0020212E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E71949" w:rsidRPr="006403F2" w:rsidTr="00707159">
        <w:trPr>
          <w:trHeight w:val="60"/>
        </w:trPr>
        <w:tc>
          <w:tcPr>
            <w:tcW w:w="770" w:type="pct"/>
            <w:tcBorders>
              <w:bottom w:val="single" w:sz="8" w:space="0" w:color="2976A4"/>
            </w:tcBorders>
          </w:tcPr>
          <w:p w:rsidR="00E71949" w:rsidRPr="00707159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159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20212E" w:rsidRPr="00707159" w:rsidRDefault="0020212E" w:rsidP="00707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26" w:type="pct"/>
            <w:gridSpan w:val="7"/>
            <w:tcBorders>
              <w:bottom w:val="single" w:sz="8" w:space="0" w:color="2976A4"/>
            </w:tcBorders>
          </w:tcPr>
          <w:p w:rsidR="00707159" w:rsidRPr="00707159" w:rsidRDefault="00707159" w:rsidP="0020212E">
            <w:pPr>
              <w:pStyle w:val="ae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71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Жаңа білімді жүйелеу. Үй тапсырмасын беру.</w:t>
            </w:r>
          </w:p>
          <w:p w:rsidR="000D74FA" w:rsidRPr="00707159" w:rsidRDefault="00B561A7" w:rsidP="0020212E">
            <w:pPr>
              <w:pStyle w:val="ae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71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Үйге тапсырма:  </w:t>
            </w:r>
          </w:p>
          <w:p w:rsidR="00E76DA8" w:rsidRPr="00707159" w:rsidRDefault="00E76DA8" w:rsidP="0020212E">
            <w:pPr>
              <w:pStyle w:val="ae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/>
              </w:rPr>
            </w:pPr>
          </w:p>
          <w:p w:rsidR="00B561A7" w:rsidRDefault="00E76DA8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 w:rsidRPr="00E76DA8">
              <w:rPr>
                <w:rFonts w:ascii="Times New Roman" w:hAnsi="Times New Roman"/>
                <w:bCs/>
                <w:lang w:val="kk-KZ"/>
              </w:rPr>
              <w:t>Рефлексия</w:t>
            </w:r>
            <w:r>
              <w:rPr>
                <w:rFonts w:ascii="Times New Roman" w:hAnsi="Times New Roman"/>
                <w:bCs/>
                <w:lang w:val="kk-KZ"/>
              </w:rPr>
              <w:t>:</w:t>
            </w:r>
          </w:p>
          <w:p w:rsidR="006403F2" w:rsidRDefault="006403F2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 w:rsidRPr="006403F2">
              <w:rPr>
                <w:rFonts w:ascii="Times New Roman" w:hAnsi="Times New Roman"/>
                <w:bCs/>
              </w:rPr>
              <w:object w:dxaOrig="7216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75pt;height:107.4pt" o:ole="">
                  <v:imagedata r:id="rId6" o:title=""/>
                </v:shape>
                <o:OLEObject Type="Embed" ProgID="PowerPoint.Slide.12" ShapeID="_x0000_i1025" DrawAspect="Content" ObjectID="_1643705472" r:id="rId7"/>
              </w:object>
            </w:r>
          </w:p>
          <w:p w:rsidR="006403F2" w:rsidRDefault="006403F2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</w:p>
          <w:p w:rsidR="006403F2" w:rsidRDefault="006403F2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</w:p>
          <w:p w:rsidR="006403F2" w:rsidRDefault="006403F2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</w:p>
          <w:p w:rsidR="006403F2" w:rsidRDefault="006403F2" w:rsidP="0020212E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</w:p>
          <w:p w:rsidR="00E76DA8" w:rsidRPr="00E76DA8" w:rsidRDefault="00E76DA8" w:rsidP="00212CB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2976A4"/>
                <w:lang w:val="kk-KZ"/>
              </w:rPr>
            </w:pPr>
          </w:p>
        </w:tc>
        <w:tc>
          <w:tcPr>
            <w:tcW w:w="704" w:type="pct"/>
            <w:gridSpan w:val="2"/>
            <w:tcBorders>
              <w:bottom w:val="single" w:sz="8" w:space="0" w:color="2976A4"/>
            </w:tcBorders>
          </w:tcPr>
          <w:p w:rsidR="00E71949" w:rsidRPr="009F4962" w:rsidRDefault="00E71949" w:rsidP="0015498D">
            <w:pPr>
              <w:pStyle w:val="Default"/>
              <w:spacing w:line="276" w:lineRule="auto"/>
              <w:rPr>
                <w:color w:val="2976A4"/>
                <w:lang w:val="kk-KZ"/>
              </w:rPr>
            </w:pPr>
          </w:p>
        </w:tc>
      </w:tr>
      <w:tr w:rsidR="00E71949" w:rsidRPr="00910E34" w:rsidTr="00212CB2">
        <w:trPr>
          <w:trHeight w:val="978"/>
        </w:trPr>
        <w:tc>
          <w:tcPr>
            <w:tcW w:w="1995" w:type="pct"/>
            <w:gridSpan w:val="3"/>
            <w:tcBorders>
              <w:top w:val="single" w:sz="8" w:space="0" w:color="2976A4"/>
            </w:tcBorders>
          </w:tcPr>
          <w:p w:rsidR="00E71949" w:rsidRPr="00E71949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F4962">
              <w:rPr>
                <w:rFonts w:ascii="Times New Roman" w:hAnsi="Times New Roman"/>
                <w:b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E71949">
              <w:rPr>
                <w:rFonts w:ascii="Times New Roman" w:hAnsi="Times New Roman"/>
                <w:b/>
                <w:lang w:val="kk-KZ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877" w:type="pct"/>
            <w:gridSpan w:val="3"/>
            <w:tcBorders>
              <w:top w:val="single" w:sz="8" w:space="0" w:color="2976A4"/>
            </w:tcBorders>
          </w:tcPr>
          <w:p w:rsidR="00E71949" w:rsidRPr="00C43D8A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43D8A">
              <w:rPr>
                <w:rFonts w:ascii="Times New Roman" w:hAnsi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28" w:type="pct"/>
            <w:gridSpan w:val="4"/>
            <w:tcBorders>
              <w:top w:val="single" w:sz="8" w:space="0" w:color="2976A4"/>
            </w:tcBorders>
          </w:tcPr>
          <w:p w:rsidR="00E71949" w:rsidRPr="00C43D8A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C43D8A">
              <w:rPr>
                <w:rFonts w:ascii="Times New Roman" w:hAnsi="Times New Roman"/>
                <w:b/>
                <w:lang w:val="kk-KZ"/>
              </w:rPr>
              <w:t xml:space="preserve">Денсаулық және </w:t>
            </w:r>
            <w:r w:rsidRPr="00493DCE">
              <w:rPr>
                <w:rFonts w:ascii="Times New Roman" w:hAnsi="Times New Roman"/>
                <w:b/>
                <w:lang w:val="kk-KZ"/>
              </w:rPr>
              <w:t>қ</w:t>
            </w:r>
            <w:r w:rsidRPr="00C43D8A">
              <w:rPr>
                <w:rFonts w:ascii="Times New Roman" w:hAnsi="Times New Roman"/>
                <w:b/>
                <w:lang w:val="kk-KZ"/>
              </w:rPr>
              <w:t xml:space="preserve">ауіпсіздік техникасының сақталуы </w:t>
            </w:r>
          </w:p>
        </w:tc>
      </w:tr>
      <w:tr w:rsidR="00E71949" w:rsidRPr="00910E34" w:rsidTr="00212CB2">
        <w:trPr>
          <w:trHeight w:val="2478"/>
        </w:trPr>
        <w:tc>
          <w:tcPr>
            <w:tcW w:w="1995" w:type="pct"/>
            <w:gridSpan w:val="3"/>
          </w:tcPr>
          <w:p w:rsidR="00212CB2" w:rsidRPr="00212CB2" w:rsidRDefault="00212CB2" w:rsidP="00212CB2">
            <w:pPr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lastRenderedPageBreak/>
              <w:t xml:space="preserve">Уақыттыұтымды пайдалануды есепке ала отырып, 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с</w:t>
            </w:r>
            <w:r w:rsidR="00E71949" w:rsidRPr="00212CB2">
              <w:rPr>
                <w:rFonts w:ascii="Times New Roman" w:eastAsia="Calibri" w:hAnsi="Times New Roman"/>
                <w:bCs/>
                <w:lang w:val="kk-KZ" w:eastAsia="en-US"/>
              </w:rPr>
              <w:t xml:space="preserve">аралау сабақтың 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ж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аңа материалды игеру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 xml:space="preserve">де 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туында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ған м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әселе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 xml:space="preserve">ні шешуде қолданылады. </w:t>
            </w:r>
          </w:p>
          <w:p w:rsidR="00212CB2" w:rsidRPr="00C43D8A" w:rsidRDefault="00212CB2" w:rsidP="00212CB2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Сыныппен осы мәселені шешу үшін талқыға сал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ынады</w:t>
            </w:r>
          </w:p>
          <w:p w:rsidR="00E71949" w:rsidRPr="00C43D8A" w:rsidRDefault="00E71949" w:rsidP="00E71949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</w:p>
        </w:tc>
        <w:tc>
          <w:tcPr>
            <w:tcW w:w="1877" w:type="pct"/>
            <w:gridSpan w:val="3"/>
          </w:tcPr>
          <w:p w:rsidR="00E71949" w:rsidRPr="00212CB2" w:rsidRDefault="00212CB2" w:rsidP="00212C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Қалыптастырушы бағалауда </w:t>
            </w:r>
            <w:r w:rsidR="00E71949"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оқушылардың сабақ барысында үйренгенін бағала</w:t>
            </w:r>
            <w:r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нады</w:t>
            </w:r>
          </w:p>
        </w:tc>
        <w:tc>
          <w:tcPr>
            <w:tcW w:w="1128" w:type="pct"/>
            <w:gridSpan w:val="4"/>
          </w:tcPr>
          <w:p w:rsidR="00E71949" w:rsidRPr="00212CB2" w:rsidRDefault="00E71949" w:rsidP="00E719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Денсаулық сақтау технологиялары.</w:t>
            </w:r>
          </w:p>
          <w:p w:rsidR="00E71949" w:rsidRPr="00212CB2" w:rsidRDefault="00E71949" w:rsidP="00E719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Сергіту сәттері мен белсенді  іс-әрекет түрлері.</w:t>
            </w:r>
          </w:p>
          <w:p w:rsidR="00E71949" w:rsidRPr="007C627C" w:rsidRDefault="00E71949" w:rsidP="00212CB2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Осы сабақта қолданылатын Қауіпсіздік техникасы ережелерінің</w:t>
            </w:r>
            <w:r w:rsidR="00212CB2" w:rsidRPr="00212CB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тармақтары</w:t>
            </w:r>
          </w:p>
        </w:tc>
      </w:tr>
      <w:tr w:rsidR="00E71949" w:rsidRPr="00910E34" w:rsidTr="00212CB2">
        <w:trPr>
          <w:trHeight w:val="605"/>
        </w:trPr>
        <w:tc>
          <w:tcPr>
            <w:tcW w:w="1995" w:type="pct"/>
            <w:gridSpan w:val="3"/>
            <w:vMerge w:val="restart"/>
          </w:tcPr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b/>
                <w:color w:val="000000"/>
                <w:lang w:val="kk-KZ"/>
              </w:rPr>
              <w:t xml:space="preserve">Сабақ бойынша рефлексия 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Жеткізбесе, неліктен? 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Сабақта саралау дұрыс жүргізілді ме? 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Сабақтың уақыттық кезеңдері сақталды ма? 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05" w:type="pct"/>
            <w:gridSpan w:val="7"/>
          </w:tcPr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b/>
                <w:color w:val="000000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E71949" w:rsidRPr="00910E34" w:rsidTr="00212CB2">
        <w:trPr>
          <w:trHeight w:val="67"/>
        </w:trPr>
        <w:tc>
          <w:tcPr>
            <w:tcW w:w="1995" w:type="pct"/>
            <w:gridSpan w:val="3"/>
            <w:vMerge/>
          </w:tcPr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</w:p>
        </w:tc>
        <w:tc>
          <w:tcPr>
            <w:tcW w:w="3005" w:type="pct"/>
            <w:gridSpan w:val="7"/>
          </w:tcPr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</w:p>
        </w:tc>
      </w:tr>
      <w:tr w:rsidR="00E71949" w:rsidRPr="00493DCE" w:rsidTr="00F935F9">
        <w:trPr>
          <w:trHeight w:val="4230"/>
        </w:trPr>
        <w:tc>
          <w:tcPr>
            <w:tcW w:w="5000" w:type="pct"/>
            <w:gridSpan w:val="10"/>
          </w:tcPr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C627C">
              <w:rPr>
                <w:rFonts w:ascii="Times New Roman" w:hAnsi="Times New Roman"/>
                <w:b/>
                <w:lang w:val="kk-KZ"/>
              </w:rPr>
              <w:t>Жалпы баға</w:t>
            </w: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71949" w:rsidRPr="007C627C" w:rsidRDefault="00E71949" w:rsidP="00E7194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C627C">
              <w:rPr>
                <w:rFonts w:ascii="Times New Roman" w:hAnsi="Times New Roman"/>
                <w:b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1: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2: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Сабақтыжақсартуға не ықпалетеалады (оқытутуралы да, оқутуралы да ойланыңыз)?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 xml:space="preserve">1: 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2:</w:t>
            </w: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  <w:p w:rsidR="00E71949" w:rsidRPr="00493DCE" w:rsidRDefault="00E71949" w:rsidP="00E7194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</w:rPr>
            </w:pPr>
          </w:p>
        </w:tc>
      </w:tr>
    </w:tbl>
    <w:p w:rsidR="00471C6F" w:rsidRDefault="00471C6F" w:rsidP="00795EA8">
      <w:pPr>
        <w:spacing w:after="0" w:line="240" w:lineRule="auto"/>
        <w:rPr>
          <w:rFonts w:ascii="Times New Roman" w:hAnsi="Times New Roman"/>
        </w:rPr>
      </w:pPr>
    </w:p>
    <w:p w:rsidR="00DC11E0" w:rsidRDefault="00DC11E0" w:rsidP="00795EA8">
      <w:pPr>
        <w:spacing w:after="0" w:line="240" w:lineRule="auto"/>
        <w:rPr>
          <w:rFonts w:ascii="Times New Roman" w:hAnsi="Times New Roman"/>
        </w:rPr>
      </w:pPr>
    </w:p>
    <w:p w:rsidR="00DC11E0" w:rsidRDefault="00DC11E0" w:rsidP="00795EA8">
      <w:pPr>
        <w:spacing w:after="0" w:line="240" w:lineRule="auto"/>
        <w:rPr>
          <w:rFonts w:ascii="Times New Roman" w:hAnsi="Times New Roman"/>
        </w:rPr>
      </w:pPr>
    </w:p>
    <w:p w:rsidR="00DC11E0" w:rsidRDefault="00DC11E0" w:rsidP="00795EA8">
      <w:pPr>
        <w:spacing w:after="0" w:line="240" w:lineRule="auto"/>
        <w:rPr>
          <w:rFonts w:ascii="Times New Roman" w:hAnsi="Times New Roman"/>
        </w:rPr>
      </w:pPr>
    </w:p>
    <w:p w:rsidR="00E6339B" w:rsidRDefault="00E6339B" w:rsidP="00795EA8">
      <w:pPr>
        <w:spacing w:after="0" w:line="240" w:lineRule="auto"/>
        <w:rPr>
          <w:rFonts w:ascii="Times New Roman" w:hAnsi="Times New Roman"/>
        </w:rPr>
      </w:pPr>
    </w:p>
    <w:p w:rsidR="00423A4F" w:rsidRPr="00423A4F" w:rsidRDefault="00423A4F" w:rsidP="00423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</w:p>
    <w:p w:rsidR="00E6339B" w:rsidRPr="00423A4F" w:rsidRDefault="00E6339B" w:rsidP="00795EA8">
      <w:pPr>
        <w:spacing w:after="0" w:line="240" w:lineRule="auto"/>
        <w:rPr>
          <w:rFonts w:ascii="Times New Roman" w:hAnsi="Times New Roman"/>
        </w:rPr>
      </w:pPr>
    </w:p>
    <w:p w:rsidR="00FA6261" w:rsidRPr="00423A4F" w:rsidRDefault="00FA6261" w:rsidP="00795EA8">
      <w:pPr>
        <w:spacing w:after="0" w:line="240" w:lineRule="auto"/>
        <w:rPr>
          <w:rFonts w:ascii="Times New Roman" w:hAnsi="Times New Roman"/>
        </w:rPr>
      </w:pPr>
    </w:p>
    <w:p w:rsidR="00FA6261" w:rsidRPr="00423A4F" w:rsidRDefault="00FA6261" w:rsidP="00795EA8">
      <w:pPr>
        <w:spacing w:after="0" w:line="240" w:lineRule="auto"/>
        <w:rPr>
          <w:rFonts w:ascii="Times New Roman" w:hAnsi="Times New Roman"/>
        </w:rPr>
      </w:pPr>
    </w:p>
    <w:p w:rsidR="00FA6261" w:rsidRDefault="00FA6261" w:rsidP="00795EA8">
      <w:pPr>
        <w:spacing w:after="0" w:line="240" w:lineRule="auto"/>
        <w:rPr>
          <w:rFonts w:ascii="Times New Roman" w:hAnsi="Times New Roman"/>
        </w:rPr>
      </w:pPr>
    </w:p>
    <w:p w:rsidR="00FA6261" w:rsidRDefault="00FA6261" w:rsidP="00795EA8">
      <w:pPr>
        <w:spacing w:after="0" w:line="240" w:lineRule="auto"/>
        <w:rPr>
          <w:rFonts w:ascii="Times New Roman" w:hAnsi="Times New Roman"/>
        </w:rPr>
      </w:pPr>
    </w:p>
    <w:p w:rsidR="00FA6261" w:rsidRDefault="00FA6261" w:rsidP="00795EA8">
      <w:pPr>
        <w:spacing w:after="0" w:line="240" w:lineRule="auto"/>
        <w:rPr>
          <w:rFonts w:ascii="Times New Roman" w:hAnsi="Times New Roman"/>
        </w:rPr>
      </w:pPr>
    </w:p>
    <w:p w:rsidR="00FA6261" w:rsidRDefault="00FA6261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Default="00455383" w:rsidP="00795EA8">
      <w:pPr>
        <w:spacing w:after="0" w:line="240" w:lineRule="auto"/>
        <w:rPr>
          <w:rFonts w:ascii="Times New Roman" w:hAnsi="Times New Roman"/>
        </w:rPr>
      </w:pPr>
    </w:p>
    <w:p w:rsidR="00455383" w:rsidRPr="002A0D25" w:rsidRDefault="00455383" w:rsidP="00795EA8">
      <w:pPr>
        <w:spacing w:after="0" w:line="240" w:lineRule="auto"/>
        <w:rPr>
          <w:rFonts w:ascii="Times New Roman" w:hAnsi="Times New Roman"/>
          <w:lang w:val="kk-KZ"/>
        </w:rPr>
      </w:pPr>
    </w:p>
    <w:sectPr w:rsidR="00455383" w:rsidRPr="002A0D25" w:rsidSect="00ED6A32">
      <w:pgSz w:w="11906" w:h="16838" w:code="9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A"/>
    <w:multiLevelType w:val="singleLevel"/>
    <w:tmpl w:val="183C00FC"/>
    <w:name w:val="WW8Num1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1DE5C94"/>
    <w:multiLevelType w:val="hybridMultilevel"/>
    <w:tmpl w:val="311C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148C"/>
    <w:multiLevelType w:val="hybridMultilevel"/>
    <w:tmpl w:val="5D6A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87CBA"/>
    <w:multiLevelType w:val="hybridMultilevel"/>
    <w:tmpl w:val="648601D2"/>
    <w:lvl w:ilvl="0" w:tplc="694E45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F1903"/>
    <w:multiLevelType w:val="hybridMultilevel"/>
    <w:tmpl w:val="7CA2F448"/>
    <w:lvl w:ilvl="0" w:tplc="61B0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335CE6"/>
    <w:multiLevelType w:val="hybridMultilevel"/>
    <w:tmpl w:val="3B14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A6BB4"/>
    <w:multiLevelType w:val="hybridMultilevel"/>
    <w:tmpl w:val="4BA21934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B29C1"/>
    <w:multiLevelType w:val="hybridMultilevel"/>
    <w:tmpl w:val="FE70C668"/>
    <w:lvl w:ilvl="0" w:tplc="311C69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17B1172F"/>
    <w:multiLevelType w:val="hybridMultilevel"/>
    <w:tmpl w:val="0A9434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15D22"/>
    <w:multiLevelType w:val="hybridMultilevel"/>
    <w:tmpl w:val="7C9E3D5A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735F9"/>
    <w:multiLevelType w:val="hybridMultilevel"/>
    <w:tmpl w:val="B00E9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93790"/>
    <w:multiLevelType w:val="hybridMultilevel"/>
    <w:tmpl w:val="82DE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30AB0"/>
    <w:multiLevelType w:val="hybridMultilevel"/>
    <w:tmpl w:val="9A7C1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178D"/>
    <w:multiLevelType w:val="hybridMultilevel"/>
    <w:tmpl w:val="D4160EFE"/>
    <w:lvl w:ilvl="0" w:tplc="D220AA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2C8A7085"/>
    <w:multiLevelType w:val="hybridMultilevel"/>
    <w:tmpl w:val="2850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604AE"/>
    <w:multiLevelType w:val="hybridMultilevel"/>
    <w:tmpl w:val="5EEC0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389E"/>
    <w:multiLevelType w:val="hybridMultilevel"/>
    <w:tmpl w:val="A468B2C4"/>
    <w:lvl w:ilvl="0" w:tplc="77E866BC">
      <w:start w:val="1"/>
      <w:numFmt w:val="decimal"/>
      <w:lvlText w:val="%1."/>
      <w:lvlJc w:val="left"/>
      <w:pPr>
        <w:ind w:left="1065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CF62609"/>
    <w:multiLevelType w:val="hybridMultilevel"/>
    <w:tmpl w:val="7B34F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B1311"/>
    <w:multiLevelType w:val="hybridMultilevel"/>
    <w:tmpl w:val="C46266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14A2"/>
    <w:multiLevelType w:val="hybridMultilevel"/>
    <w:tmpl w:val="43E03FC2"/>
    <w:lvl w:ilvl="0" w:tplc="FF0AC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870938"/>
    <w:multiLevelType w:val="hybridMultilevel"/>
    <w:tmpl w:val="9B2C85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53DBD"/>
    <w:multiLevelType w:val="hybridMultilevel"/>
    <w:tmpl w:val="3C727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26520"/>
    <w:multiLevelType w:val="hybridMultilevel"/>
    <w:tmpl w:val="83D4F6BE"/>
    <w:lvl w:ilvl="0" w:tplc="9D7042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E3AB3"/>
    <w:multiLevelType w:val="hybridMultilevel"/>
    <w:tmpl w:val="6C1CDC10"/>
    <w:lvl w:ilvl="0" w:tplc="E604B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3204BA"/>
    <w:multiLevelType w:val="hybridMultilevel"/>
    <w:tmpl w:val="F188743C"/>
    <w:lvl w:ilvl="0" w:tplc="154683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3D2D3857"/>
    <w:multiLevelType w:val="hybridMultilevel"/>
    <w:tmpl w:val="2FD8D6E2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E6D05"/>
    <w:multiLevelType w:val="hybridMultilevel"/>
    <w:tmpl w:val="669CEB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E7284"/>
    <w:multiLevelType w:val="hybridMultilevel"/>
    <w:tmpl w:val="CB227A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A5B1E"/>
    <w:multiLevelType w:val="hybridMultilevel"/>
    <w:tmpl w:val="CF5A5E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01CDF"/>
    <w:multiLevelType w:val="hybridMultilevel"/>
    <w:tmpl w:val="6FE065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9C169A"/>
    <w:multiLevelType w:val="hybridMultilevel"/>
    <w:tmpl w:val="A4FCF2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B0B24"/>
    <w:multiLevelType w:val="hybridMultilevel"/>
    <w:tmpl w:val="26BEC6D6"/>
    <w:lvl w:ilvl="0" w:tplc="347CC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9789D"/>
    <w:multiLevelType w:val="hybridMultilevel"/>
    <w:tmpl w:val="03E4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56250"/>
    <w:multiLevelType w:val="hybridMultilevel"/>
    <w:tmpl w:val="0FEE8C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6189D"/>
    <w:multiLevelType w:val="hybridMultilevel"/>
    <w:tmpl w:val="2B582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1E0E5D"/>
    <w:multiLevelType w:val="hybridMultilevel"/>
    <w:tmpl w:val="D7544F0E"/>
    <w:lvl w:ilvl="0" w:tplc="DB1A2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646CA3"/>
    <w:multiLevelType w:val="hybridMultilevel"/>
    <w:tmpl w:val="88080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B938CF"/>
    <w:multiLevelType w:val="hybridMultilevel"/>
    <w:tmpl w:val="88B64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F127E"/>
    <w:multiLevelType w:val="hybridMultilevel"/>
    <w:tmpl w:val="EEEA0E02"/>
    <w:lvl w:ilvl="0" w:tplc="5938122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7EA39D1"/>
    <w:multiLevelType w:val="hybridMultilevel"/>
    <w:tmpl w:val="2C94A67A"/>
    <w:lvl w:ilvl="0" w:tplc="7622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322BE"/>
    <w:multiLevelType w:val="hybridMultilevel"/>
    <w:tmpl w:val="1DE43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7F1B8D"/>
    <w:multiLevelType w:val="hybridMultilevel"/>
    <w:tmpl w:val="46B29D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7617B2"/>
    <w:multiLevelType w:val="hybridMultilevel"/>
    <w:tmpl w:val="4AF871C6"/>
    <w:lvl w:ilvl="0" w:tplc="DF707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387521"/>
    <w:multiLevelType w:val="hybridMultilevel"/>
    <w:tmpl w:val="15F23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301CB"/>
    <w:multiLevelType w:val="hybridMultilevel"/>
    <w:tmpl w:val="B6543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F7DA6"/>
    <w:multiLevelType w:val="hybridMultilevel"/>
    <w:tmpl w:val="FA1A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E74F7E"/>
    <w:multiLevelType w:val="hybridMultilevel"/>
    <w:tmpl w:val="F358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60316"/>
    <w:multiLevelType w:val="hybridMultilevel"/>
    <w:tmpl w:val="506CB6AC"/>
    <w:lvl w:ilvl="0" w:tplc="724AE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21"/>
  </w:num>
  <w:num w:numId="3">
    <w:abstractNumId w:val="29"/>
  </w:num>
  <w:num w:numId="4">
    <w:abstractNumId w:val="46"/>
  </w:num>
  <w:num w:numId="5">
    <w:abstractNumId w:val="12"/>
  </w:num>
  <w:num w:numId="6">
    <w:abstractNumId w:val="18"/>
  </w:num>
  <w:num w:numId="7">
    <w:abstractNumId w:val="10"/>
  </w:num>
  <w:num w:numId="8">
    <w:abstractNumId w:val="48"/>
  </w:num>
  <w:num w:numId="9">
    <w:abstractNumId w:val="50"/>
  </w:num>
  <w:num w:numId="10">
    <w:abstractNumId w:val="28"/>
  </w:num>
  <w:num w:numId="11">
    <w:abstractNumId w:val="8"/>
  </w:num>
  <w:num w:numId="12">
    <w:abstractNumId w:val="45"/>
  </w:num>
  <w:num w:numId="13">
    <w:abstractNumId w:val="38"/>
  </w:num>
  <w:num w:numId="14">
    <w:abstractNumId w:val="17"/>
  </w:num>
  <w:num w:numId="15">
    <w:abstractNumId w:val="42"/>
  </w:num>
  <w:num w:numId="16">
    <w:abstractNumId w:val="41"/>
  </w:num>
  <w:num w:numId="17">
    <w:abstractNumId w:val="25"/>
  </w:num>
  <w:num w:numId="18">
    <w:abstractNumId w:val="15"/>
  </w:num>
  <w:num w:numId="19">
    <w:abstractNumId w:val="20"/>
  </w:num>
  <w:num w:numId="20">
    <w:abstractNumId w:val="32"/>
  </w:num>
  <w:num w:numId="21">
    <w:abstractNumId w:val="39"/>
  </w:num>
  <w:num w:numId="22">
    <w:abstractNumId w:val="19"/>
  </w:num>
  <w:num w:numId="23">
    <w:abstractNumId w:val="40"/>
  </w:num>
  <w:num w:numId="24">
    <w:abstractNumId w:val="11"/>
  </w:num>
  <w:num w:numId="25">
    <w:abstractNumId w:val="30"/>
  </w:num>
  <w:num w:numId="26">
    <w:abstractNumId w:val="14"/>
  </w:num>
  <w:num w:numId="27">
    <w:abstractNumId w:val="24"/>
  </w:num>
  <w:num w:numId="28">
    <w:abstractNumId w:val="7"/>
  </w:num>
  <w:num w:numId="29">
    <w:abstractNumId w:val="47"/>
  </w:num>
  <w:num w:numId="30">
    <w:abstractNumId w:val="27"/>
  </w:num>
  <w:num w:numId="31">
    <w:abstractNumId w:val="43"/>
  </w:num>
  <w:num w:numId="32">
    <w:abstractNumId w:val="51"/>
  </w:num>
  <w:num w:numId="33">
    <w:abstractNumId w:val="37"/>
  </w:num>
  <w:num w:numId="34">
    <w:abstractNumId w:val="26"/>
  </w:num>
  <w:num w:numId="35">
    <w:abstractNumId w:val="6"/>
  </w:num>
  <w:num w:numId="36">
    <w:abstractNumId w:val="52"/>
  </w:num>
  <w:num w:numId="37">
    <w:abstractNumId w:val="36"/>
  </w:num>
  <w:num w:numId="38">
    <w:abstractNumId w:val="9"/>
  </w:num>
  <w:num w:numId="39">
    <w:abstractNumId w:val="16"/>
  </w:num>
  <w:num w:numId="40">
    <w:abstractNumId w:val="23"/>
  </w:num>
  <w:num w:numId="41">
    <w:abstractNumId w:val="35"/>
  </w:num>
  <w:num w:numId="42">
    <w:abstractNumId w:val="13"/>
  </w:num>
  <w:num w:numId="43">
    <w:abstractNumId w:val="49"/>
  </w:num>
  <w:num w:numId="44">
    <w:abstractNumId w:val="33"/>
  </w:num>
  <w:num w:numId="45">
    <w:abstractNumId w:val="34"/>
  </w:num>
  <w:num w:numId="46">
    <w:abstractNumId w:val="31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D76DF"/>
    <w:rsid w:val="00001977"/>
    <w:rsid w:val="00004D49"/>
    <w:rsid w:val="00005004"/>
    <w:rsid w:val="000061C6"/>
    <w:rsid w:val="00012EB1"/>
    <w:rsid w:val="0002111C"/>
    <w:rsid w:val="00031347"/>
    <w:rsid w:val="00033F2A"/>
    <w:rsid w:val="00036D9A"/>
    <w:rsid w:val="0005412E"/>
    <w:rsid w:val="00062264"/>
    <w:rsid w:val="00064D2B"/>
    <w:rsid w:val="00087FE2"/>
    <w:rsid w:val="000B5D2E"/>
    <w:rsid w:val="000C6AC7"/>
    <w:rsid w:val="000D5B54"/>
    <w:rsid w:val="000D74FA"/>
    <w:rsid w:val="000E2718"/>
    <w:rsid w:val="000E6E3F"/>
    <w:rsid w:val="000F7C78"/>
    <w:rsid w:val="00104B7A"/>
    <w:rsid w:val="00106528"/>
    <w:rsid w:val="00131128"/>
    <w:rsid w:val="00134234"/>
    <w:rsid w:val="0013623F"/>
    <w:rsid w:val="00137DCD"/>
    <w:rsid w:val="00146378"/>
    <w:rsid w:val="00153269"/>
    <w:rsid w:val="0015498D"/>
    <w:rsid w:val="00155BD1"/>
    <w:rsid w:val="00156775"/>
    <w:rsid w:val="00167E65"/>
    <w:rsid w:val="0017775B"/>
    <w:rsid w:val="00182983"/>
    <w:rsid w:val="00184F50"/>
    <w:rsid w:val="001862BB"/>
    <w:rsid w:val="00196D69"/>
    <w:rsid w:val="001979E7"/>
    <w:rsid w:val="001C0960"/>
    <w:rsid w:val="001D11C4"/>
    <w:rsid w:val="001E25E5"/>
    <w:rsid w:val="001F316F"/>
    <w:rsid w:val="00200C7F"/>
    <w:rsid w:val="002011CE"/>
    <w:rsid w:val="0020212E"/>
    <w:rsid w:val="002120C8"/>
    <w:rsid w:val="00212CB2"/>
    <w:rsid w:val="00224F87"/>
    <w:rsid w:val="00231012"/>
    <w:rsid w:val="00243D6E"/>
    <w:rsid w:val="00244327"/>
    <w:rsid w:val="00247352"/>
    <w:rsid w:val="00261351"/>
    <w:rsid w:val="00261CE3"/>
    <w:rsid w:val="00276C32"/>
    <w:rsid w:val="00285A35"/>
    <w:rsid w:val="00286BE9"/>
    <w:rsid w:val="00286FA7"/>
    <w:rsid w:val="00296E61"/>
    <w:rsid w:val="002A0D25"/>
    <w:rsid w:val="002B19CD"/>
    <w:rsid w:val="002C1077"/>
    <w:rsid w:val="002C3E8E"/>
    <w:rsid w:val="002C73AF"/>
    <w:rsid w:val="002E2565"/>
    <w:rsid w:val="002F072B"/>
    <w:rsid w:val="002F3F51"/>
    <w:rsid w:val="002F53B1"/>
    <w:rsid w:val="003039EA"/>
    <w:rsid w:val="00306B66"/>
    <w:rsid w:val="00314467"/>
    <w:rsid w:val="0032244D"/>
    <w:rsid w:val="00325CB8"/>
    <w:rsid w:val="0033682E"/>
    <w:rsid w:val="0034300B"/>
    <w:rsid w:val="003433D1"/>
    <w:rsid w:val="00357606"/>
    <w:rsid w:val="003715D4"/>
    <w:rsid w:val="00375319"/>
    <w:rsid w:val="00376D4A"/>
    <w:rsid w:val="00395804"/>
    <w:rsid w:val="003971E4"/>
    <w:rsid w:val="003A19F2"/>
    <w:rsid w:val="003A381D"/>
    <w:rsid w:val="003C2FB7"/>
    <w:rsid w:val="003C35CE"/>
    <w:rsid w:val="003C6009"/>
    <w:rsid w:val="003D1533"/>
    <w:rsid w:val="003D38C1"/>
    <w:rsid w:val="003D7F4D"/>
    <w:rsid w:val="003E5B21"/>
    <w:rsid w:val="003F1FCD"/>
    <w:rsid w:val="00402A6F"/>
    <w:rsid w:val="00403873"/>
    <w:rsid w:val="004038BA"/>
    <w:rsid w:val="004131D3"/>
    <w:rsid w:val="00415B60"/>
    <w:rsid w:val="00423A4F"/>
    <w:rsid w:val="0042457F"/>
    <w:rsid w:val="00432D37"/>
    <w:rsid w:val="0043302F"/>
    <w:rsid w:val="004331C3"/>
    <w:rsid w:val="004377ED"/>
    <w:rsid w:val="00440038"/>
    <w:rsid w:val="004510A9"/>
    <w:rsid w:val="00455383"/>
    <w:rsid w:val="00466F4D"/>
    <w:rsid w:val="00471C6F"/>
    <w:rsid w:val="00481C4B"/>
    <w:rsid w:val="004A1878"/>
    <w:rsid w:val="004A1CD7"/>
    <w:rsid w:val="004B774B"/>
    <w:rsid w:val="004C5690"/>
    <w:rsid w:val="004D1AF4"/>
    <w:rsid w:val="004F3C04"/>
    <w:rsid w:val="004F4752"/>
    <w:rsid w:val="005000B1"/>
    <w:rsid w:val="005005C9"/>
    <w:rsid w:val="00514EB2"/>
    <w:rsid w:val="00515C4B"/>
    <w:rsid w:val="00543535"/>
    <w:rsid w:val="0054541A"/>
    <w:rsid w:val="00546904"/>
    <w:rsid w:val="00546E55"/>
    <w:rsid w:val="00555D75"/>
    <w:rsid w:val="00556022"/>
    <w:rsid w:val="005625C2"/>
    <w:rsid w:val="00581AA6"/>
    <w:rsid w:val="00581E19"/>
    <w:rsid w:val="005A415F"/>
    <w:rsid w:val="005B0445"/>
    <w:rsid w:val="005C588D"/>
    <w:rsid w:val="005C5995"/>
    <w:rsid w:val="00603D8D"/>
    <w:rsid w:val="00617793"/>
    <w:rsid w:val="0062098E"/>
    <w:rsid w:val="006403F2"/>
    <w:rsid w:val="00651452"/>
    <w:rsid w:val="006618CA"/>
    <w:rsid w:val="00675337"/>
    <w:rsid w:val="00677C5A"/>
    <w:rsid w:val="00682375"/>
    <w:rsid w:val="00685165"/>
    <w:rsid w:val="0068710A"/>
    <w:rsid w:val="00687D3A"/>
    <w:rsid w:val="00695CB5"/>
    <w:rsid w:val="006A6BBF"/>
    <w:rsid w:val="006D2888"/>
    <w:rsid w:val="006D3555"/>
    <w:rsid w:val="006E2612"/>
    <w:rsid w:val="006E6905"/>
    <w:rsid w:val="006F60EA"/>
    <w:rsid w:val="00702781"/>
    <w:rsid w:val="007046ED"/>
    <w:rsid w:val="00707159"/>
    <w:rsid w:val="0071525F"/>
    <w:rsid w:val="00720B43"/>
    <w:rsid w:val="00724FE5"/>
    <w:rsid w:val="00730309"/>
    <w:rsid w:val="00746029"/>
    <w:rsid w:val="00772785"/>
    <w:rsid w:val="007923B5"/>
    <w:rsid w:val="007934A4"/>
    <w:rsid w:val="00794ED1"/>
    <w:rsid w:val="00795EA8"/>
    <w:rsid w:val="007961AE"/>
    <w:rsid w:val="00797858"/>
    <w:rsid w:val="007A381D"/>
    <w:rsid w:val="007C627C"/>
    <w:rsid w:val="007D45E4"/>
    <w:rsid w:val="007D7F9F"/>
    <w:rsid w:val="007E0756"/>
    <w:rsid w:val="007F2922"/>
    <w:rsid w:val="00801185"/>
    <w:rsid w:val="00803827"/>
    <w:rsid w:val="00805078"/>
    <w:rsid w:val="0080529D"/>
    <w:rsid w:val="00843F2B"/>
    <w:rsid w:val="00854518"/>
    <w:rsid w:val="008578FA"/>
    <w:rsid w:val="008644A7"/>
    <w:rsid w:val="00873BF7"/>
    <w:rsid w:val="00876B31"/>
    <w:rsid w:val="00890B58"/>
    <w:rsid w:val="008919E4"/>
    <w:rsid w:val="0089689A"/>
    <w:rsid w:val="008A0ED1"/>
    <w:rsid w:val="008A3C7B"/>
    <w:rsid w:val="008B4C85"/>
    <w:rsid w:val="008B7D8C"/>
    <w:rsid w:val="008B7ECA"/>
    <w:rsid w:val="008F09B6"/>
    <w:rsid w:val="008F5F1A"/>
    <w:rsid w:val="008F64FB"/>
    <w:rsid w:val="008F6B66"/>
    <w:rsid w:val="00910E34"/>
    <w:rsid w:val="00917668"/>
    <w:rsid w:val="00927EDC"/>
    <w:rsid w:val="0093093D"/>
    <w:rsid w:val="00934B45"/>
    <w:rsid w:val="00941113"/>
    <w:rsid w:val="00952EBE"/>
    <w:rsid w:val="009571E7"/>
    <w:rsid w:val="009578CC"/>
    <w:rsid w:val="00970D87"/>
    <w:rsid w:val="009C639C"/>
    <w:rsid w:val="009D184A"/>
    <w:rsid w:val="009D1F65"/>
    <w:rsid w:val="009D21D6"/>
    <w:rsid w:val="009D2C96"/>
    <w:rsid w:val="009E3DE9"/>
    <w:rsid w:val="009F4962"/>
    <w:rsid w:val="009F5822"/>
    <w:rsid w:val="00A041F2"/>
    <w:rsid w:val="00A078F8"/>
    <w:rsid w:val="00A07C36"/>
    <w:rsid w:val="00A11798"/>
    <w:rsid w:val="00A170EE"/>
    <w:rsid w:val="00A206B7"/>
    <w:rsid w:val="00A2428A"/>
    <w:rsid w:val="00A2446D"/>
    <w:rsid w:val="00A52959"/>
    <w:rsid w:val="00A671CA"/>
    <w:rsid w:val="00A74D08"/>
    <w:rsid w:val="00AA5B51"/>
    <w:rsid w:val="00AB3059"/>
    <w:rsid w:val="00AB3C6F"/>
    <w:rsid w:val="00AB3D2A"/>
    <w:rsid w:val="00AB4267"/>
    <w:rsid w:val="00AB6F2D"/>
    <w:rsid w:val="00AF05F3"/>
    <w:rsid w:val="00AF4ABC"/>
    <w:rsid w:val="00AF6C31"/>
    <w:rsid w:val="00B0582D"/>
    <w:rsid w:val="00B116EB"/>
    <w:rsid w:val="00B137C0"/>
    <w:rsid w:val="00B2577B"/>
    <w:rsid w:val="00B25FF9"/>
    <w:rsid w:val="00B53F6A"/>
    <w:rsid w:val="00B558D2"/>
    <w:rsid w:val="00B561A7"/>
    <w:rsid w:val="00B715BF"/>
    <w:rsid w:val="00B76276"/>
    <w:rsid w:val="00B85E2E"/>
    <w:rsid w:val="00BA6927"/>
    <w:rsid w:val="00BB47E5"/>
    <w:rsid w:val="00BB6728"/>
    <w:rsid w:val="00BD304C"/>
    <w:rsid w:val="00C01617"/>
    <w:rsid w:val="00C016C1"/>
    <w:rsid w:val="00C05D0F"/>
    <w:rsid w:val="00C1376C"/>
    <w:rsid w:val="00C21972"/>
    <w:rsid w:val="00C2719C"/>
    <w:rsid w:val="00C43D8A"/>
    <w:rsid w:val="00C464B3"/>
    <w:rsid w:val="00C52261"/>
    <w:rsid w:val="00C55DC8"/>
    <w:rsid w:val="00C56131"/>
    <w:rsid w:val="00C5682E"/>
    <w:rsid w:val="00C8015E"/>
    <w:rsid w:val="00C85482"/>
    <w:rsid w:val="00CA5A0D"/>
    <w:rsid w:val="00CB01D7"/>
    <w:rsid w:val="00CD5A08"/>
    <w:rsid w:val="00CD70F1"/>
    <w:rsid w:val="00CD76DF"/>
    <w:rsid w:val="00CD7F7A"/>
    <w:rsid w:val="00CE556B"/>
    <w:rsid w:val="00D02875"/>
    <w:rsid w:val="00D02A94"/>
    <w:rsid w:val="00D15931"/>
    <w:rsid w:val="00D43F45"/>
    <w:rsid w:val="00D47CDA"/>
    <w:rsid w:val="00D70DE7"/>
    <w:rsid w:val="00D84544"/>
    <w:rsid w:val="00D9146F"/>
    <w:rsid w:val="00D9610F"/>
    <w:rsid w:val="00DA3A78"/>
    <w:rsid w:val="00DA5B94"/>
    <w:rsid w:val="00DC11E0"/>
    <w:rsid w:val="00DD4025"/>
    <w:rsid w:val="00DE36E8"/>
    <w:rsid w:val="00DE3855"/>
    <w:rsid w:val="00DE4C51"/>
    <w:rsid w:val="00DF0FE6"/>
    <w:rsid w:val="00DF77D1"/>
    <w:rsid w:val="00E15B79"/>
    <w:rsid w:val="00E25BD5"/>
    <w:rsid w:val="00E401A8"/>
    <w:rsid w:val="00E44828"/>
    <w:rsid w:val="00E55582"/>
    <w:rsid w:val="00E56520"/>
    <w:rsid w:val="00E6339B"/>
    <w:rsid w:val="00E71949"/>
    <w:rsid w:val="00E768A3"/>
    <w:rsid w:val="00E76DA8"/>
    <w:rsid w:val="00E818FB"/>
    <w:rsid w:val="00E85302"/>
    <w:rsid w:val="00E8672C"/>
    <w:rsid w:val="00E90197"/>
    <w:rsid w:val="00E9118D"/>
    <w:rsid w:val="00E954E5"/>
    <w:rsid w:val="00E96FFB"/>
    <w:rsid w:val="00EA074C"/>
    <w:rsid w:val="00EA318B"/>
    <w:rsid w:val="00EB5E13"/>
    <w:rsid w:val="00EB68B2"/>
    <w:rsid w:val="00EB6B31"/>
    <w:rsid w:val="00EC3E08"/>
    <w:rsid w:val="00ED6505"/>
    <w:rsid w:val="00ED6A32"/>
    <w:rsid w:val="00EE13B3"/>
    <w:rsid w:val="00EE5492"/>
    <w:rsid w:val="00EF39D0"/>
    <w:rsid w:val="00EF58B2"/>
    <w:rsid w:val="00EF74DA"/>
    <w:rsid w:val="00F0788D"/>
    <w:rsid w:val="00F10EEA"/>
    <w:rsid w:val="00F13172"/>
    <w:rsid w:val="00F13230"/>
    <w:rsid w:val="00F151D0"/>
    <w:rsid w:val="00F22837"/>
    <w:rsid w:val="00F22A1F"/>
    <w:rsid w:val="00F259BD"/>
    <w:rsid w:val="00F32875"/>
    <w:rsid w:val="00F35158"/>
    <w:rsid w:val="00F4494B"/>
    <w:rsid w:val="00F47D2B"/>
    <w:rsid w:val="00F5231D"/>
    <w:rsid w:val="00F52D2A"/>
    <w:rsid w:val="00F57F6C"/>
    <w:rsid w:val="00F610C2"/>
    <w:rsid w:val="00F61342"/>
    <w:rsid w:val="00F67482"/>
    <w:rsid w:val="00F75F30"/>
    <w:rsid w:val="00F92FCD"/>
    <w:rsid w:val="00F935F9"/>
    <w:rsid w:val="00F93F53"/>
    <w:rsid w:val="00FA6261"/>
    <w:rsid w:val="00FA6FBC"/>
    <w:rsid w:val="00FC1D08"/>
    <w:rsid w:val="00FC7D42"/>
    <w:rsid w:val="00FD2CA7"/>
    <w:rsid w:val="00FE3394"/>
    <w:rsid w:val="00FE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"/>
    <w:basedOn w:val="1"/>
    <w:next w:val="a"/>
    <w:link w:val="30"/>
    <w:qFormat/>
    <w:rsid w:val="00CD76DF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D76DF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CD76DF"/>
    <w:pPr>
      <w:widowControl w:val="0"/>
      <w:spacing w:after="0" w:line="240" w:lineRule="auto"/>
    </w:pPr>
    <w:rPr>
      <w:rFonts w:ascii="Arial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CD76DF"/>
    <w:rPr>
      <w:rFonts w:ascii="Arial" w:eastAsia="Times New Roman" w:hAnsi="Arial" w:cs="Arial"/>
      <w:bCs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CD76D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CD76DF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D7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4FE5"/>
  </w:style>
  <w:style w:type="paragraph" w:styleId="a4">
    <w:name w:val="Balloon Text"/>
    <w:basedOn w:val="a"/>
    <w:link w:val="a5"/>
    <w:uiPriority w:val="99"/>
    <w:semiHidden/>
    <w:unhideWhenUsed/>
    <w:rsid w:val="007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EB6B3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433D1"/>
    <w:rPr>
      <w:color w:val="808080"/>
    </w:rPr>
  </w:style>
  <w:style w:type="paragraph" w:customStyle="1" w:styleId="10">
    <w:name w:val="Абзац списка1"/>
    <w:basedOn w:val="a"/>
    <w:link w:val="ListParagraphChar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a7">
    <w:name w:val="Абзац списка Знак"/>
    <w:link w:val="a6"/>
    <w:uiPriority w:val="99"/>
    <w:locked/>
    <w:rsid w:val="00432D3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locked/>
    <w:rsid w:val="00432D37"/>
    <w:rPr>
      <w:rFonts w:ascii="Calibri" w:eastAsia="Calibri" w:hAnsi="Calibri" w:cs="Times New Roman"/>
      <w:lang w:val="en-GB"/>
    </w:rPr>
  </w:style>
  <w:style w:type="character" w:styleId="a9">
    <w:name w:val="Emphasis"/>
    <w:basedOn w:val="a0"/>
    <w:uiPriority w:val="20"/>
    <w:qFormat/>
    <w:rsid w:val="0068710A"/>
    <w:rPr>
      <w:i/>
      <w:iCs/>
    </w:rPr>
  </w:style>
  <w:style w:type="character" w:styleId="aa">
    <w:name w:val="Strong"/>
    <w:basedOn w:val="a0"/>
    <w:uiPriority w:val="22"/>
    <w:qFormat/>
    <w:rsid w:val="0068710A"/>
    <w:rPr>
      <w:b/>
      <w:bCs/>
    </w:rPr>
  </w:style>
  <w:style w:type="table" w:styleId="ab">
    <w:name w:val="Table Grid"/>
    <w:basedOn w:val="a1"/>
    <w:uiPriority w:val="39"/>
    <w:rsid w:val="0030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D2C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2C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4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004D49"/>
  </w:style>
  <w:style w:type="character" w:customStyle="1" w:styleId="mw-editsection">
    <w:name w:val="mw-editsection"/>
    <w:basedOn w:val="a0"/>
    <w:rsid w:val="00004D49"/>
  </w:style>
  <w:style w:type="character" w:customStyle="1" w:styleId="mw-editsection-bracket">
    <w:name w:val="mw-editsection-bracket"/>
    <w:basedOn w:val="a0"/>
    <w:rsid w:val="00004D49"/>
  </w:style>
  <w:style w:type="paragraph" w:styleId="ae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71949"/>
  </w:style>
  <w:style w:type="character" w:customStyle="1" w:styleId="shorttext">
    <w:name w:val="short_text"/>
    <w:basedOn w:val="a0"/>
    <w:rsid w:val="00E71949"/>
  </w:style>
  <w:style w:type="paragraph" w:styleId="HTML">
    <w:name w:val="HTML Address"/>
    <w:basedOn w:val="a"/>
    <w:link w:val="HTML0"/>
    <w:uiPriority w:val="99"/>
    <w:semiHidden/>
    <w:unhideWhenUsed/>
    <w:rsid w:val="00137DC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7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Абзац списка5"/>
    <w:basedOn w:val="a"/>
    <w:uiPriority w:val="34"/>
    <w:qFormat/>
    <w:rsid w:val="00927E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87F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"/>
    <w:basedOn w:val="1"/>
    <w:next w:val="a"/>
    <w:link w:val="30"/>
    <w:qFormat/>
    <w:rsid w:val="00CD76DF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D76DF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CD76DF"/>
    <w:pPr>
      <w:widowControl w:val="0"/>
      <w:spacing w:after="0" w:line="240" w:lineRule="auto"/>
    </w:pPr>
    <w:rPr>
      <w:rFonts w:ascii="Arial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CD76DF"/>
    <w:rPr>
      <w:rFonts w:ascii="Arial" w:eastAsia="Times New Roman" w:hAnsi="Arial" w:cs="Arial"/>
      <w:bCs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CD76D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CD76DF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D7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4FE5"/>
  </w:style>
  <w:style w:type="paragraph" w:styleId="a4">
    <w:name w:val="Balloon Text"/>
    <w:basedOn w:val="a"/>
    <w:link w:val="a5"/>
    <w:uiPriority w:val="99"/>
    <w:semiHidden/>
    <w:unhideWhenUsed/>
    <w:rsid w:val="007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EB6B3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433D1"/>
    <w:rPr>
      <w:color w:val="808080"/>
    </w:rPr>
  </w:style>
  <w:style w:type="paragraph" w:customStyle="1" w:styleId="10">
    <w:name w:val="Абзац списка1"/>
    <w:basedOn w:val="a"/>
    <w:link w:val="ListParagraphChar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a7">
    <w:name w:val="Абзац списка Знак"/>
    <w:link w:val="a6"/>
    <w:uiPriority w:val="99"/>
    <w:locked/>
    <w:rsid w:val="00432D3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locked/>
    <w:rsid w:val="00432D37"/>
    <w:rPr>
      <w:rFonts w:ascii="Calibri" w:eastAsia="Calibri" w:hAnsi="Calibri" w:cs="Times New Roman"/>
      <w:lang w:val="en-GB"/>
    </w:rPr>
  </w:style>
  <w:style w:type="character" w:styleId="a9">
    <w:name w:val="Emphasis"/>
    <w:basedOn w:val="a0"/>
    <w:uiPriority w:val="20"/>
    <w:qFormat/>
    <w:rsid w:val="0068710A"/>
    <w:rPr>
      <w:i/>
      <w:iCs/>
    </w:rPr>
  </w:style>
  <w:style w:type="character" w:styleId="aa">
    <w:name w:val="Strong"/>
    <w:basedOn w:val="a0"/>
    <w:uiPriority w:val="22"/>
    <w:qFormat/>
    <w:rsid w:val="0068710A"/>
    <w:rPr>
      <w:b/>
      <w:bCs/>
    </w:rPr>
  </w:style>
  <w:style w:type="table" w:styleId="ab">
    <w:name w:val="Table Grid"/>
    <w:basedOn w:val="a1"/>
    <w:uiPriority w:val="39"/>
    <w:rsid w:val="0030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D2C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2C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4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004D49"/>
  </w:style>
  <w:style w:type="character" w:customStyle="1" w:styleId="mw-editsection">
    <w:name w:val="mw-editsection"/>
    <w:basedOn w:val="a0"/>
    <w:rsid w:val="00004D49"/>
  </w:style>
  <w:style w:type="character" w:customStyle="1" w:styleId="mw-editsection-bracket">
    <w:name w:val="mw-editsection-bracket"/>
    <w:basedOn w:val="a0"/>
    <w:rsid w:val="00004D49"/>
  </w:style>
  <w:style w:type="paragraph" w:styleId="ae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71949"/>
  </w:style>
  <w:style w:type="character" w:customStyle="1" w:styleId="shorttext">
    <w:name w:val="short_text"/>
    <w:basedOn w:val="a0"/>
    <w:rsid w:val="00E71949"/>
  </w:style>
  <w:style w:type="paragraph" w:styleId="HTML">
    <w:name w:val="HTML Address"/>
    <w:basedOn w:val="a"/>
    <w:link w:val="HTML0"/>
    <w:uiPriority w:val="99"/>
    <w:semiHidden/>
    <w:unhideWhenUsed/>
    <w:rsid w:val="00137DC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7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Абзац списка5"/>
    <w:basedOn w:val="a"/>
    <w:uiPriority w:val="34"/>
    <w:qFormat/>
    <w:rsid w:val="00927E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87F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7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722A-B310-46D0-A462-ABDA4E1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2020-02-20T09:01:00Z</cp:lastPrinted>
  <dcterms:created xsi:type="dcterms:W3CDTF">2020-02-20T03:57:00Z</dcterms:created>
  <dcterms:modified xsi:type="dcterms:W3CDTF">2020-02-20T09:05:00Z</dcterms:modified>
</cp:coreProperties>
</file>