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C2" w:rsidRPr="001C1402" w:rsidRDefault="001C1402" w:rsidP="001C1402">
      <w:pPr>
        <w:pStyle w:val="1"/>
        <w:spacing w:before="0"/>
        <w:rPr>
          <w:rFonts w:ascii="Times New Roman" w:hAnsi="Times New Roman" w:cs="Times New Roman"/>
          <w:sz w:val="22"/>
          <w:lang w:val="ru-RU"/>
        </w:rPr>
      </w:pPr>
      <w:proofErr w:type="spellStart"/>
      <w:r w:rsidRPr="001C1402">
        <w:rPr>
          <w:rFonts w:ascii="Times New Roman" w:hAnsi="Times New Roman" w:cs="Times New Roman"/>
          <w:sz w:val="22"/>
          <w:lang w:val="ru-RU"/>
        </w:rPr>
        <w:t>Формативное</w:t>
      </w:r>
      <w:proofErr w:type="spellEnd"/>
      <w:r w:rsidRPr="001C1402">
        <w:rPr>
          <w:rFonts w:ascii="Times New Roman" w:hAnsi="Times New Roman" w:cs="Times New Roman"/>
          <w:sz w:val="22"/>
          <w:lang w:val="ru-RU"/>
        </w:rPr>
        <w:t xml:space="preserve"> оценивание (ФО)</w:t>
      </w:r>
    </w:p>
    <w:p w:rsidR="001C1402" w:rsidRPr="001C1402" w:rsidRDefault="001C1402" w:rsidP="001C1402">
      <w:pPr>
        <w:spacing w:after="0"/>
        <w:rPr>
          <w:rFonts w:ascii="Times New Roman" w:hAnsi="Times New Roman" w:cs="Times New Roman"/>
          <w:b/>
          <w:sz w:val="18"/>
          <w:lang w:val="ru-RU"/>
        </w:rPr>
      </w:pPr>
      <w:r w:rsidRPr="001C1402">
        <w:rPr>
          <w:rFonts w:ascii="Times New Roman" w:hAnsi="Times New Roman" w:cs="Times New Roman"/>
          <w:sz w:val="18"/>
          <w:lang w:val="ru-RU"/>
        </w:rPr>
        <w:br/>
        <w:t>Предмет: Литература</w:t>
      </w:r>
      <w:r w:rsidRPr="001C1402">
        <w:rPr>
          <w:rFonts w:ascii="Times New Roman" w:hAnsi="Times New Roman" w:cs="Times New Roman"/>
          <w:sz w:val="18"/>
          <w:lang w:val="ru-RU"/>
        </w:rPr>
        <w:br/>
        <w:t>Класс: 9</w:t>
      </w:r>
      <w:r w:rsidRPr="001C1402">
        <w:rPr>
          <w:rFonts w:ascii="Times New Roman" w:hAnsi="Times New Roman" w:cs="Times New Roman"/>
          <w:sz w:val="18"/>
          <w:lang w:val="ru-RU"/>
        </w:rPr>
        <w:br/>
        <w:t>Тема: А. С. Пушкин. Повесть «Капитанская дочка»</w:t>
      </w:r>
      <w:r w:rsidRPr="001C1402">
        <w:rPr>
          <w:rFonts w:ascii="Times New Roman" w:hAnsi="Times New Roman" w:cs="Times New Roman"/>
          <w:sz w:val="18"/>
          <w:lang w:val="ru-RU"/>
        </w:rPr>
        <w:br/>
        <w:t>Цель обучения:</w:t>
      </w:r>
      <w:r w:rsidRPr="001C1402">
        <w:rPr>
          <w:rFonts w:ascii="Times New Roman" w:hAnsi="Times New Roman" w:cs="Times New Roman"/>
          <w:sz w:val="18"/>
          <w:lang w:val="ru-RU"/>
        </w:rPr>
        <w:br/>
        <w:t>– определить особенности жанра повести;</w:t>
      </w:r>
      <w:r w:rsidRPr="001C1402">
        <w:rPr>
          <w:rFonts w:ascii="Times New Roman" w:hAnsi="Times New Roman" w:cs="Times New Roman"/>
          <w:sz w:val="18"/>
          <w:lang w:val="ru-RU"/>
        </w:rPr>
        <w:br/>
        <w:t>– выявить идейно-тематическое содержание произведения;</w:t>
      </w:r>
      <w:r w:rsidRPr="001C1402">
        <w:rPr>
          <w:rFonts w:ascii="Times New Roman" w:hAnsi="Times New Roman" w:cs="Times New Roman"/>
          <w:sz w:val="18"/>
          <w:lang w:val="ru-RU"/>
        </w:rPr>
        <w:br/>
        <w:t xml:space="preserve">– формировать умение анализировать </w:t>
      </w:r>
      <w:r w:rsidRPr="001C1402">
        <w:rPr>
          <w:rFonts w:ascii="Times New Roman" w:hAnsi="Times New Roman" w:cs="Times New Roman"/>
          <w:sz w:val="18"/>
          <w:lang w:val="ru-RU"/>
        </w:rPr>
        <w:t>поступки героев и выражать личное мнение.</w:t>
      </w:r>
      <w:r w:rsidRPr="001C1402">
        <w:rPr>
          <w:rFonts w:ascii="Times New Roman" w:hAnsi="Times New Roman" w:cs="Times New Roman"/>
          <w:sz w:val="18"/>
          <w:lang w:val="ru-RU"/>
        </w:rPr>
        <w:br/>
      </w:r>
    </w:p>
    <w:p w:rsidR="001C1402" w:rsidRPr="001C1402" w:rsidRDefault="001C1402" w:rsidP="001C1402">
      <w:pPr>
        <w:spacing w:after="0"/>
        <w:rPr>
          <w:rFonts w:ascii="Times New Roman" w:hAnsi="Times New Roman" w:cs="Times New Roman"/>
          <w:b/>
          <w:sz w:val="18"/>
          <w:lang w:val="ru-RU"/>
        </w:rPr>
      </w:pPr>
      <w:r w:rsidRPr="001C1402">
        <w:rPr>
          <w:rFonts w:ascii="Times New Roman" w:hAnsi="Times New Roman" w:cs="Times New Roman"/>
          <w:b/>
          <w:sz w:val="18"/>
          <w:lang w:val="ru-RU"/>
        </w:rPr>
        <w:t>Задание 1</w:t>
      </w:r>
      <w:bookmarkStart w:id="0" w:name="_GoBack"/>
      <w:bookmarkEnd w:id="0"/>
    </w:p>
    <w:p w:rsidR="001C1402" w:rsidRPr="001C1402" w:rsidRDefault="001C1402" w:rsidP="001C1402">
      <w:pPr>
        <w:spacing w:after="0"/>
        <w:rPr>
          <w:rFonts w:ascii="Times New Roman" w:hAnsi="Times New Roman" w:cs="Times New Roman"/>
          <w:b/>
          <w:sz w:val="18"/>
          <w:lang w:val="ru-RU"/>
        </w:rPr>
      </w:pPr>
      <w:r w:rsidRPr="001C1402">
        <w:rPr>
          <w:rFonts w:ascii="Times New Roman" w:hAnsi="Times New Roman" w:cs="Times New Roman"/>
          <w:b/>
          <w:sz w:val="18"/>
          <w:lang w:val="ru-RU"/>
        </w:rPr>
        <w:t>Вопрос: Назовите основные особенности жанра повести.</w:t>
      </w:r>
      <w:r w:rsidRPr="001C1402">
        <w:rPr>
          <w:rFonts w:ascii="Times New Roman" w:hAnsi="Times New Roman" w:cs="Times New Roman"/>
          <w:b/>
          <w:sz w:val="18"/>
          <w:lang w:val="ru-RU"/>
        </w:rPr>
        <w:br/>
      </w:r>
      <w:r w:rsidRPr="001C1402">
        <w:rPr>
          <w:rFonts w:ascii="Times New Roman" w:hAnsi="Times New Roman" w:cs="Times New Roman"/>
          <w:sz w:val="18"/>
          <w:lang w:val="ru-RU"/>
        </w:rPr>
        <w:t>Критерии оценивания:</w:t>
      </w:r>
      <w:r w:rsidRPr="001C1402">
        <w:rPr>
          <w:rFonts w:ascii="Times New Roman" w:hAnsi="Times New Roman" w:cs="Times New Roman"/>
          <w:sz w:val="18"/>
          <w:lang w:val="ru-RU"/>
        </w:rPr>
        <w:br/>
        <w:t>• 1 балл — названы 2–3 особенности;</w:t>
      </w:r>
      <w:r w:rsidRPr="001C1402">
        <w:rPr>
          <w:rFonts w:ascii="Times New Roman" w:hAnsi="Times New Roman" w:cs="Times New Roman"/>
          <w:sz w:val="18"/>
          <w:lang w:val="ru-RU"/>
        </w:rPr>
        <w:br/>
        <w:t>• 2 балла — названы 4–5 особенностей.</w:t>
      </w:r>
      <w:r w:rsidRPr="001C1402">
        <w:rPr>
          <w:rFonts w:ascii="Times New Roman" w:hAnsi="Times New Roman" w:cs="Times New Roman"/>
          <w:sz w:val="18"/>
          <w:lang w:val="ru-RU"/>
        </w:rPr>
        <w:br/>
      </w:r>
      <w:r w:rsidRPr="001C1402">
        <w:rPr>
          <w:rFonts w:ascii="Times New Roman" w:hAnsi="Times New Roman" w:cs="Times New Roman"/>
          <w:b/>
          <w:sz w:val="18"/>
          <w:lang w:val="ru-RU"/>
        </w:rPr>
        <w:t>Задание 2</w:t>
      </w:r>
    </w:p>
    <w:p w:rsidR="001C1402" w:rsidRPr="001C1402" w:rsidRDefault="001C1402" w:rsidP="001C1402">
      <w:pPr>
        <w:spacing w:after="0"/>
        <w:rPr>
          <w:rFonts w:ascii="Times New Roman" w:hAnsi="Times New Roman" w:cs="Times New Roman"/>
          <w:b/>
          <w:sz w:val="18"/>
          <w:lang w:val="ru-RU"/>
        </w:rPr>
      </w:pPr>
      <w:r w:rsidRPr="001C1402">
        <w:rPr>
          <w:rFonts w:ascii="Times New Roman" w:hAnsi="Times New Roman" w:cs="Times New Roman"/>
          <w:b/>
          <w:sz w:val="18"/>
          <w:lang w:val="ru-RU"/>
        </w:rPr>
        <w:t>Вопрос: Раскройте главную идею повести «Капитанская дочка».</w:t>
      </w:r>
      <w:r w:rsidRPr="001C1402">
        <w:rPr>
          <w:rFonts w:ascii="Times New Roman" w:hAnsi="Times New Roman" w:cs="Times New Roman"/>
          <w:b/>
          <w:sz w:val="18"/>
          <w:lang w:val="ru-RU"/>
        </w:rPr>
        <w:br/>
      </w:r>
      <w:r w:rsidRPr="001C1402">
        <w:rPr>
          <w:rFonts w:ascii="Times New Roman" w:hAnsi="Times New Roman" w:cs="Times New Roman"/>
          <w:sz w:val="18"/>
          <w:lang w:val="ru-RU"/>
        </w:rPr>
        <w:t>Критерии оценивания:</w:t>
      </w:r>
      <w:r w:rsidRPr="001C1402">
        <w:rPr>
          <w:rFonts w:ascii="Times New Roman" w:hAnsi="Times New Roman" w:cs="Times New Roman"/>
          <w:sz w:val="18"/>
          <w:lang w:val="ru-RU"/>
        </w:rPr>
        <w:br/>
        <w:t>• 1 балл — частичный ответ (упомянута тема чести);</w:t>
      </w:r>
      <w:r w:rsidRPr="001C1402">
        <w:rPr>
          <w:rFonts w:ascii="Times New Roman" w:hAnsi="Times New Roman" w:cs="Times New Roman"/>
          <w:sz w:val="18"/>
          <w:lang w:val="ru-RU"/>
        </w:rPr>
        <w:br/>
        <w:t>• 2 балла — полный ответ с объяснением значения пос</w:t>
      </w:r>
      <w:r w:rsidRPr="001C1402">
        <w:rPr>
          <w:rFonts w:ascii="Times New Roman" w:hAnsi="Times New Roman" w:cs="Times New Roman"/>
          <w:sz w:val="18"/>
          <w:lang w:val="ru-RU"/>
        </w:rPr>
        <w:t>ловицы.</w:t>
      </w:r>
      <w:r w:rsidRPr="001C1402">
        <w:rPr>
          <w:rFonts w:ascii="Times New Roman" w:hAnsi="Times New Roman" w:cs="Times New Roman"/>
          <w:sz w:val="18"/>
          <w:lang w:val="ru-RU"/>
        </w:rPr>
        <w:br/>
      </w:r>
      <w:r w:rsidRPr="001C1402">
        <w:rPr>
          <w:rFonts w:ascii="Times New Roman" w:hAnsi="Times New Roman" w:cs="Times New Roman"/>
          <w:b/>
          <w:sz w:val="18"/>
          <w:lang w:val="ru-RU"/>
        </w:rPr>
        <w:t>Задание 3</w:t>
      </w:r>
    </w:p>
    <w:p w:rsidR="001C1402" w:rsidRPr="001C1402" w:rsidRDefault="001C1402" w:rsidP="001C1402">
      <w:pPr>
        <w:spacing w:after="0"/>
        <w:rPr>
          <w:rFonts w:ascii="Times New Roman" w:hAnsi="Times New Roman" w:cs="Times New Roman"/>
          <w:b/>
          <w:sz w:val="18"/>
          <w:lang w:val="ru-RU"/>
        </w:rPr>
      </w:pPr>
      <w:r w:rsidRPr="001C1402">
        <w:rPr>
          <w:rFonts w:ascii="Times New Roman" w:hAnsi="Times New Roman" w:cs="Times New Roman"/>
          <w:sz w:val="18"/>
          <w:lang w:val="ru-RU"/>
        </w:rPr>
        <w:t>Вопрос: Кого из героев повести можно назвать «настоящим человеком чести» и почему?</w:t>
      </w:r>
      <w:r w:rsidRPr="001C1402">
        <w:rPr>
          <w:rFonts w:ascii="Times New Roman" w:hAnsi="Times New Roman" w:cs="Times New Roman"/>
          <w:sz w:val="18"/>
          <w:lang w:val="ru-RU"/>
        </w:rPr>
        <w:br/>
        <w:t>Критерии оценивания:</w:t>
      </w:r>
      <w:r w:rsidRPr="001C1402">
        <w:rPr>
          <w:rFonts w:ascii="Times New Roman" w:hAnsi="Times New Roman" w:cs="Times New Roman"/>
          <w:sz w:val="18"/>
          <w:lang w:val="ru-RU"/>
        </w:rPr>
        <w:br/>
        <w:t xml:space="preserve">• 1 балл </w:t>
      </w:r>
      <w:r w:rsidRPr="001C1402">
        <w:rPr>
          <w:rFonts w:ascii="Times New Roman" w:hAnsi="Times New Roman" w:cs="Times New Roman"/>
          <w:sz w:val="18"/>
          <w:lang w:val="ru-RU"/>
        </w:rPr>
        <w:t>— назван герой;</w:t>
      </w:r>
      <w:r w:rsidRPr="001C1402">
        <w:rPr>
          <w:rFonts w:ascii="Times New Roman" w:hAnsi="Times New Roman" w:cs="Times New Roman"/>
          <w:sz w:val="18"/>
          <w:lang w:val="ru-RU"/>
        </w:rPr>
        <w:br/>
        <w:t>• 2 балла — приведено обоснование.</w:t>
      </w:r>
      <w:r w:rsidRPr="001C1402">
        <w:rPr>
          <w:rFonts w:ascii="Times New Roman" w:hAnsi="Times New Roman" w:cs="Times New Roman"/>
          <w:sz w:val="18"/>
          <w:lang w:val="ru-RU"/>
        </w:rPr>
        <w:br/>
      </w:r>
    </w:p>
    <w:p w:rsidR="001C1402" w:rsidRPr="001C1402" w:rsidRDefault="001C1402" w:rsidP="001C1402">
      <w:pPr>
        <w:spacing w:after="0"/>
        <w:rPr>
          <w:rFonts w:ascii="Times New Roman" w:hAnsi="Times New Roman" w:cs="Times New Roman"/>
          <w:b/>
          <w:sz w:val="18"/>
          <w:lang w:val="ru-RU"/>
        </w:rPr>
      </w:pPr>
      <w:r w:rsidRPr="001C1402">
        <w:rPr>
          <w:rFonts w:ascii="Times New Roman" w:hAnsi="Times New Roman" w:cs="Times New Roman"/>
          <w:b/>
          <w:sz w:val="18"/>
          <w:lang w:val="ru-RU"/>
        </w:rPr>
        <w:t>Задание 4 (творческое)</w:t>
      </w:r>
    </w:p>
    <w:p w:rsidR="001C1402" w:rsidRPr="001C1402" w:rsidRDefault="001C1402" w:rsidP="001C1402">
      <w:pPr>
        <w:spacing w:after="0"/>
        <w:rPr>
          <w:rFonts w:ascii="Times New Roman" w:hAnsi="Times New Roman" w:cs="Times New Roman"/>
          <w:sz w:val="18"/>
          <w:lang w:val="ru-RU"/>
        </w:rPr>
      </w:pPr>
      <w:r w:rsidRPr="001C1402">
        <w:rPr>
          <w:rFonts w:ascii="Times New Roman" w:hAnsi="Times New Roman" w:cs="Times New Roman"/>
          <w:sz w:val="18"/>
          <w:lang w:val="ru-RU"/>
        </w:rPr>
        <w:t>: Напишите мини-эссе (5–7 предложений) на тему:</w:t>
      </w:r>
      <w:r w:rsidRPr="001C1402">
        <w:rPr>
          <w:rFonts w:ascii="Times New Roman" w:hAnsi="Times New Roman" w:cs="Times New Roman"/>
          <w:sz w:val="18"/>
          <w:lang w:val="ru-RU"/>
        </w:rPr>
        <w:br/>
        <w:t>«Почему Пушкин назвал повесть „Капитанская дочка“?»</w:t>
      </w:r>
    </w:p>
    <w:p w:rsidR="001C1402" w:rsidRPr="001C1402" w:rsidRDefault="001C1402" w:rsidP="001C1402">
      <w:pPr>
        <w:spacing w:after="0"/>
        <w:rPr>
          <w:rFonts w:ascii="Times New Roman" w:hAnsi="Times New Roman" w:cs="Times New Roman"/>
          <w:sz w:val="18"/>
          <w:lang w:val="ru-RU"/>
        </w:rPr>
      </w:pPr>
      <w:r w:rsidRPr="001C1402">
        <w:rPr>
          <w:rFonts w:ascii="Times New Roman" w:hAnsi="Times New Roman" w:cs="Times New Roman"/>
          <w:sz w:val="1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78C2" w:rsidRPr="001C1402" w:rsidRDefault="001C1402" w:rsidP="001C1402">
      <w:pPr>
        <w:spacing w:after="0"/>
        <w:rPr>
          <w:rFonts w:ascii="Times New Roman" w:hAnsi="Times New Roman" w:cs="Times New Roman"/>
          <w:sz w:val="18"/>
          <w:lang w:val="ru-RU"/>
        </w:rPr>
      </w:pPr>
      <w:r w:rsidRPr="001C1402">
        <w:rPr>
          <w:rFonts w:ascii="Times New Roman" w:hAnsi="Times New Roman" w:cs="Times New Roman"/>
          <w:sz w:val="18"/>
          <w:lang w:val="ru-RU"/>
        </w:rPr>
        <w:t>Критерии оценивания:</w:t>
      </w:r>
      <w:r w:rsidRPr="001C1402">
        <w:rPr>
          <w:rFonts w:ascii="Times New Roman" w:hAnsi="Times New Roman" w:cs="Times New Roman"/>
          <w:sz w:val="18"/>
          <w:lang w:val="ru-RU"/>
        </w:rPr>
        <w:br/>
        <w:t>• раскрыта тема (1 б.);</w:t>
      </w:r>
      <w:r w:rsidRPr="001C1402">
        <w:rPr>
          <w:rFonts w:ascii="Times New Roman" w:hAnsi="Times New Roman" w:cs="Times New Roman"/>
          <w:sz w:val="18"/>
          <w:lang w:val="ru-RU"/>
        </w:rPr>
        <w:br/>
        <w:t>• логичность и связность</w:t>
      </w:r>
      <w:r w:rsidRPr="001C1402">
        <w:rPr>
          <w:rFonts w:ascii="Times New Roman" w:hAnsi="Times New Roman" w:cs="Times New Roman"/>
          <w:sz w:val="18"/>
          <w:lang w:val="ru-RU"/>
        </w:rPr>
        <w:t xml:space="preserve"> (1 б.);</w:t>
      </w:r>
      <w:r w:rsidRPr="001C1402">
        <w:rPr>
          <w:rFonts w:ascii="Times New Roman" w:hAnsi="Times New Roman" w:cs="Times New Roman"/>
          <w:sz w:val="18"/>
          <w:lang w:val="ru-RU"/>
        </w:rPr>
        <w:br/>
        <w:t>• выразительность речи (1 б.).</w:t>
      </w:r>
      <w:r w:rsidRPr="001C1402">
        <w:rPr>
          <w:rFonts w:ascii="Times New Roman" w:hAnsi="Times New Roman" w:cs="Times New Roman"/>
          <w:sz w:val="18"/>
          <w:lang w:val="ru-RU"/>
        </w:rPr>
        <w:br/>
        <w:t>Максимум: 3 балла.</w:t>
      </w:r>
      <w:r w:rsidRPr="001C1402">
        <w:rPr>
          <w:rFonts w:ascii="Times New Roman" w:hAnsi="Times New Roman" w:cs="Times New Roman"/>
          <w:sz w:val="18"/>
          <w:lang w:val="ru-RU"/>
        </w:rPr>
        <w:br/>
      </w:r>
    </w:p>
    <w:p w:rsidR="001378C2" w:rsidRPr="001C1402" w:rsidRDefault="001C1402" w:rsidP="001C1402">
      <w:pPr>
        <w:pStyle w:val="21"/>
        <w:spacing w:before="0" w:after="100" w:afterAutospacing="1"/>
        <w:rPr>
          <w:rFonts w:ascii="Times New Roman" w:hAnsi="Times New Roman" w:cs="Times New Roman"/>
          <w:sz w:val="22"/>
          <w:lang w:val="ru-RU"/>
        </w:rPr>
      </w:pPr>
      <w:r w:rsidRPr="001C1402">
        <w:rPr>
          <w:rFonts w:ascii="Times New Roman" w:hAnsi="Times New Roman" w:cs="Times New Roman"/>
          <w:sz w:val="22"/>
          <w:lang w:val="ru-RU"/>
        </w:rPr>
        <w:t>Итоговое оценивание</w:t>
      </w:r>
    </w:p>
    <w:p w:rsidR="001378C2" w:rsidRPr="001C1402" w:rsidRDefault="001C1402" w:rsidP="001C1402">
      <w:pPr>
        <w:spacing w:after="100" w:afterAutospacing="1"/>
        <w:rPr>
          <w:lang w:val="ru-RU"/>
        </w:rPr>
      </w:pPr>
      <w:r w:rsidRPr="001C1402">
        <w:rPr>
          <w:rFonts w:ascii="Times New Roman" w:hAnsi="Times New Roman" w:cs="Times New Roman"/>
          <w:sz w:val="18"/>
          <w:lang w:val="ru-RU"/>
        </w:rPr>
        <w:br/>
        <w:t>Максимальное количество баллов — 9</w:t>
      </w:r>
      <w:r w:rsidRPr="001C1402">
        <w:rPr>
          <w:rFonts w:ascii="Times New Roman" w:hAnsi="Times New Roman" w:cs="Times New Roman"/>
          <w:sz w:val="18"/>
          <w:lang w:val="ru-RU"/>
        </w:rPr>
        <w:br/>
      </w:r>
      <w:r w:rsidRPr="001C1402">
        <w:rPr>
          <w:rFonts w:ascii="Times New Roman" w:hAnsi="Times New Roman" w:cs="Times New Roman"/>
          <w:sz w:val="18"/>
          <w:lang w:val="ru-RU"/>
        </w:rPr>
        <w:br/>
        <w:t>Уровень достижения:</w:t>
      </w:r>
      <w:r w:rsidRPr="001C1402">
        <w:rPr>
          <w:rFonts w:ascii="Times New Roman" w:hAnsi="Times New Roman" w:cs="Times New Roman"/>
          <w:sz w:val="18"/>
          <w:lang w:val="ru-RU"/>
        </w:rPr>
        <w:br/>
        <w:t>8–9 баллов — высокий уровень</w:t>
      </w:r>
      <w:r w:rsidRPr="001C1402">
        <w:rPr>
          <w:rFonts w:ascii="Times New Roman" w:hAnsi="Times New Roman" w:cs="Times New Roman"/>
          <w:sz w:val="18"/>
          <w:lang w:val="ru-RU"/>
        </w:rPr>
        <w:br/>
        <w:t>5–7 баллов — средний уровень</w:t>
      </w:r>
      <w:r w:rsidRPr="001C1402">
        <w:rPr>
          <w:rFonts w:ascii="Times New Roman" w:hAnsi="Times New Roman" w:cs="Times New Roman"/>
          <w:sz w:val="18"/>
          <w:lang w:val="ru-RU"/>
        </w:rPr>
        <w:br/>
        <w:t>1–4 балла — низкий уровень</w:t>
      </w:r>
      <w:r w:rsidRPr="001C1402">
        <w:rPr>
          <w:lang w:val="ru-RU"/>
        </w:rPr>
        <w:br/>
      </w:r>
    </w:p>
    <w:sectPr w:rsidR="001378C2" w:rsidRPr="001C14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78C2"/>
    <w:rsid w:val="0015074B"/>
    <w:rsid w:val="001C1402"/>
    <w:rsid w:val="0029639D"/>
    <w:rsid w:val="00326F90"/>
    <w:rsid w:val="00AA1D8D"/>
    <w:rsid w:val="00B47730"/>
    <w:rsid w:val="00BF4F1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9C49F1-BF0D-4287-B518-28CDE9C3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LENOVO</cp:lastModifiedBy>
  <cp:revision>2</cp:revision>
  <dcterms:created xsi:type="dcterms:W3CDTF">2025-11-11T18:03:00Z</dcterms:created>
  <dcterms:modified xsi:type="dcterms:W3CDTF">2025-11-11T18:03:00Z</dcterms:modified>
</cp:coreProperties>
</file>