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07" w:rsidRPr="00C35907" w:rsidRDefault="00C35907" w:rsidP="00C35907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bookmarkStart w:id="0" w:name="_GoBack"/>
      <w:bookmarkEnd w:id="0"/>
      <w:r w:rsidRPr="00C359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Баяндама</w:t>
      </w:r>
    </w:p>
    <w:p w:rsidR="00F55B2E" w:rsidRPr="00C35907" w:rsidRDefault="00C35907" w:rsidP="00C35907">
      <w:pPr>
        <w:pStyle w:val="1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Бастауыш сынып оқушыларының оқу сауаттылығын қалай дамытуға болады?»</w:t>
      </w:r>
    </w:p>
    <w:p w:rsidR="00F55B2E" w:rsidRPr="00C35907" w:rsidRDefault="00C35907" w:rsidP="00C35907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Кіріспе</w:t>
      </w:r>
      <w:proofErr w:type="spellEnd"/>
    </w:p>
    <w:p w:rsidR="00F55B2E" w:rsidRPr="00C35907" w:rsidRDefault="00C35907" w:rsidP="00C359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Білім беру саласындағы басты міндет – заман талабына сай білімді, шығармашыл, сауатты тұлға тәрбиелеу. Осы мақсатқа жетудің алғашқы сатысы — бастауыш мектеп. Себебі дәл осы 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кезеңде баланың оқу дағдысы, ойлау қабілеті және тіл мәдениеті қалыптасады. Оқу сауаттылығы — оқушының мәтінді түсініп оқу, ақпаратты талдау, салыстыру және өз көзқарасын білдіре алу қабілеті. Бұл тек оқу сабағымен шектелмейді, ол барлық пәннің табысты мең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герілуіне негіз болады.</w:t>
      </w:r>
    </w:p>
    <w:p w:rsidR="00F55B2E" w:rsidRPr="00C35907" w:rsidRDefault="00C35907" w:rsidP="00C35907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Негізгі бөлім</w:t>
      </w:r>
    </w:p>
    <w:p w:rsidR="00F55B2E" w:rsidRPr="00C35907" w:rsidRDefault="00C35907" w:rsidP="00C359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1. Оқу сауаттылығын қалыптастырудың маңызы</w:t>
      </w:r>
    </w:p>
    <w:p w:rsidR="00F55B2E" w:rsidRPr="00C35907" w:rsidRDefault="00C35907" w:rsidP="00C359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Оқу сауаттылығы — оқушының өмір бойы білім алуының кілті. Мәтінді түсініп оқу арқылы бала ақпаратты талдай алады, дұрыс шешім қабылдауға дағдыланады. Бұл дағды кейінгі өмірінд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е де, жоғары сыныптарда да қажет болады.</w:t>
      </w:r>
    </w:p>
    <w:p w:rsidR="00F55B2E" w:rsidRPr="00C35907" w:rsidRDefault="00C35907" w:rsidP="00C359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2. Оқу сауаттылығын дамыту жолдары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а) Мәтінмен жұмысты түрлендіру: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• Мәтінді рөлге бөліп оқу;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• Мәтін мазмұны бойынша сұрақ құрастыру;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• Оқиғаны өз сөзімен баяндау;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• Кейіпкерлердің іс-әрекетіне баға беру.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ә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) Ойын ж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әне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шығармашылық әдістер: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«Кім жылдам </w:t>
      </w:r>
      <w:proofErr w:type="gramStart"/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оқиды?»</w:t>
      </w:r>
      <w:proofErr w:type="gramEnd"/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, «Оқиға жалғасын тап», «Сөйлемді толықтыр» сияқты ойындар;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• Шығармашылық тапсырмалар: сурет бойынша әңгіме құрау, комикс салу, қысқаша сценарий жазу.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б) Сыни тұрғыдан ойлау әдістерін қолдану: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• «INSERT», «Бі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лемін – Білдім – Білгім келеді» кестелері;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• «Венн диаграммасы» арқылы салыстыру;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• «Ойлан – Жұптас – Бөліс» әдісі арқылы талқылау.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в) Ақпараттық технологияларды пайдалану: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Бейнематериалдар, аудиокітаптар, онлайн оқу платформалары оқушылардың қызығушылығын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арттырып, жаңа форматтағы оқу мәдениетін қалыптастырады.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г) Оқу ортасын ұйымдастыру: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Сыныпта шағын «оқу бұрышы» немесе «кітап сөресі» болу керек. Әр бала өзіне ұнаған кітапты таңдап оқи алатындай мүмкіндік жасалғаны жөн.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д) Отбасымен ынтымақтастық:</w:t>
      </w:r>
    </w:p>
    <w:p w:rsidR="00F55B2E" w:rsidRPr="00C35907" w:rsidRDefault="00C35907" w:rsidP="00C35907">
      <w:pPr>
        <w:pStyle w:val="a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Ата-ан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алар баламен бірге кітап оқып, пікірлесіп, талдау жасау арқылы оның оқу дағдысын жетілдіруге зор үлес қоса алады.</w:t>
      </w:r>
    </w:p>
    <w:p w:rsidR="00F55B2E" w:rsidRPr="00C35907" w:rsidRDefault="00C35907" w:rsidP="00C35907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Қорытынды</w:t>
      </w:r>
    </w:p>
    <w:p w:rsidR="00F55B2E" w:rsidRPr="00C35907" w:rsidRDefault="00C35907" w:rsidP="00C359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Қорыта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айтқанда, бастауыш сыныптағы оқу сауаттылығын дамыту — оқушының тұлғалық дамуының іргетасы. Мұғалім мен ата-ананың бірлескен </w:t>
      </w: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еңбегі, оқыту әдістерінің жаңашылдығы мен жүйелілігі арқылы баланың оқуға деген қызығушылығы артып, өз ойын еркін жеткізетін, ізденімпаз тұлға қалыптасады.</w:t>
      </w:r>
    </w:p>
    <w:p w:rsidR="00F55B2E" w:rsidRPr="00C35907" w:rsidRDefault="00C35907" w:rsidP="00C35907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907">
        <w:rPr>
          <w:rFonts w:ascii="Times New Roman" w:hAnsi="Times New Roman" w:cs="Times New Roman"/>
          <w:color w:val="000000" w:themeColor="text1"/>
          <w:sz w:val="24"/>
          <w:szCs w:val="24"/>
        </w:rPr>
        <w:t>Сауатты оқушы – ертеңгі саналы азамат!</w:t>
      </w:r>
    </w:p>
    <w:sectPr w:rsidR="00F55B2E" w:rsidRPr="00C359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35907"/>
    <w:rsid w:val="00CB0664"/>
    <w:rsid w:val="00F55B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2BE28"/>
  <w14:defaultImageDpi w14:val="300"/>
  <w15:docId w15:val="{518EBD35-FD52-43F2-BA70-DD70AEAB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8AFDE2-3547-4DCB-978E-78EF6F8C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2013-12-23T23:15:00Z</dcterms:created>
  <dcterms:modified xsi:type="dcterms:W3CDTF">2025-10-08T07:06:00Z</dcterms:modified>
  <cp:category/>
</cp:coreProperties>
</file>