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ED" w:rsidRPr="00B617ED" w:rsidRDefault="00B617ED" w:rsidP="00B617ED">
      <w:pPr>
        <w:pStyle w:val="1"/>
        <w:jc w:val="center"/>
        <w:rPr>
          <w:rFonts w:ascii="Times New Roman" w:hAnsi="Times New Roman" w:cs="Times New Roman"/>
          <w:color w:val="auto"/>
          <w:lang w:val="kk-KZ"/>
        </w:rPr>
      </w:pPr>
      <w:bookmarkStart w:id="0" w:name="_GoBack"/>
      <w:bookmarkEnd w:id="0"/>
      <w:r w:rsidRPr="00B617ED">
        <w:rPr>
          <w:rFonts w:ascii="Times New Roman" w:hAnsi="Times New Roman" w:cs="Times New Roman"/>
          <w:color w:val="auto"/>
          <w:lang w:val="kk-KZ"/>
        </w:rPr>
        <w:t>Біртұтас корпоративтік рух: ұжымды біріктіру тәжірибесі</w:t>
      </w:r>
    </w:p>
    <w:p w:rsidR="00E70B6A" w:rsidRPr="00B617ED" w:rsidRDefault="00B617ED" w:rsidP="00B617E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17ED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Біздің</w:t>
      </w:r>
      <w:proofErr w:type="spellEnd"/>
      <w:r w:rsidRPr="00B61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B61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байлығымыз</w:t>
      </w:r>
      <w:proofErr w:type="spellEnd"/>
      <w:r w:rsidRPr="00B617E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B617ED">
        <w:rPr>
          <w:rFonts w:ascii="Times New Roman" w:hAnsi="Times New Roman" w:cs="Times New Roman"/>
          <w:sz w:val="28"/>
          <w:szCs w:val="28"/>
          <w:lang w:val="ru-RU"/>
        </w:rPr>
        <w:t xml:space="preserve"> капиталы. 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Ұлттың</w:t>
      </w:r>
      <w:proofErr w:type="spellEnd"/>
      <w:r w:rsidRPr="00B61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табысты</w:t>
      </w:r>
      <w:proofErr w:type="spellEnd"/>
      <w:r w:rsidRPr="00B61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B61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B61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азаматтарының</w:t>
      </w:r>
      <w:proofErr w:type="spellEnd"/>
      <w:r w:rsidRPr="00B61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білімділігіне</w:t>
      </w:r>
      <w:proofErr w:type="spellEnd"/>
      <w:r w:rsidRPr="00B617E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жауапкершіліг</w:t>
      </w:r>
      <w:r>
        <w:rPr>
          <w:rFonts w:ascii="Times New Roman" w:hAnsi="Times New Roman" w:cs="Times New Roman"/>
          <w:sz w:val="28"/>
          <w:szCs w:val="28"/>
          <w:lang w:val="ru-RU"/>
        </w:rPr>
        <w:t>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бірлігіне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617ED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Қасым-Жомарт</w:t>
      </w:r>
      <w:proofErr w:type="spellEnd"/>
      <w:proofErr w:type="gramStart"/>
      <w:r w:rsidRPr="00B61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ED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B617ED">
        <w:rPr>
          <w:rFonts w:ascii="Times New Roman" w:hAnsi="Times New Roman" w:cs="Times New Roman"/>
          <w:sz w:val="28"/>
          <w:szCs w:val="28"/>
          <w:lang w:val="ru-RU"/>
        </w:rPr>
        <w:t>оқаев</w:t>
      </w:r>
      <w:proofErr w:type="spellEnd"/>
    </w:p>
    <w:p w:rsidR="00E70B6A" w:rsidRPr="000D37FE" w:rsidRDefault="00B617ED" w:rsidP="00B61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7ED">
        <w:rPr>
          <w:rFonts w:ascii="Times New Roman" w:hAnsi="Times New Roman" w:cs="Times New Roman"/>
          <w:sz w:val="28"/>
          <w:szCs w:val="28"/>
          <w:lang w:val="kk-KZ"/>
        </w:rPr>
        <w:t xml:space="preserve">Бұл сөздер қазіргі білім беру мекемелерінің даму бағытын нақты сипаттайды. </w:t>
      </w:r>
      <w:r w:rsidRPr="000D37FE">
        <w:rPr>
          <w:rFonts w:ascii="Times New Roman" w:hAnsi="Times New Roman" w:cs="Times New Roman"/>
          <w:sz w:val="28"/>
          <w:szCs w:val="28"/>
          <w:lang w:val="kk-KZ"/>
        </w:rPr>
        <w:t>Расында да, ұжым ішіндегі үйлесімділік пен өзара түсіністік – тек кәсіби табыстың емес, бүкіл ұйымның өркендеуінің негізі. Қазіргі заманғы балабақшаларда ұжымның тиімді қызметі оның біртұтас команда ретінде жұмыс істеу қабілетіне тікелей байланысты. Ұжымның интеграциясы — корпоративтік мәдениеттің, ортақ құндылықтар мен мақсаттардың негізін құрайтын жүйелі әрі терең үдеріс. Бұл – ұйымның орнықты дамуы мен кәсіби табысының басты кепілі.</w:t>
      </w:r>
    </w:p>
    <w:p w:rsidR="00E70B6A" w:rsidRPr="000D37FE" w:rsidRDefault="00B617ED" w:rsidP="00B61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7FE">
        <w:rPr>
          <w:rFonts w:ascii="Times New Roman" w:hAnsi="Times New Roman" w:cs="Times New Roman"/>
          <w:sz w:val="28"/>
          <w:szCs w:val="28"/>
          <w:lang w:val="kk-KZ"/>
        </w:rPr>
        <w:t>Ұжымды интеграциялау – жай ғана қызметкерлерді бір ортаға біріктіру емес. Бұл – әр қызметкердің ортақ мақсатқа қызмет етуі үшін ішкі байланыстар мен өзара сенімді қарым-қатынастар орнатуға бағытталған күрделі, көп деңгейлі жұмыс. «Команданың күші — оның бірлігінде» деген қанатты сөз біздің ұжымдық қағидамызға айналған.</w:t>
      </w:r>
    </w:p>
    <w:p w:rsidR="00E70B6A" w:rsidRPr="000D37FE" w:rsidRDefault="00B617ED" w:rsidP="00B6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7FE">
        <w:rPr>
          <w:rFonts w:ascii="Times New Roman" w:hAnsi="Times New Roman" w:cs="Times New Roman"/>
          <w:sz w:val="28"/>
          <w:szCs w:val="28"/>
          <w:lang w:val="kk-KZ"/>
        </w:rPr>
        <w:t>Біздің балабақшада ұжымның бірлігін нығайту мақсатында жүйелі түрде мәдени-көпшілік іс-шаралар ұйымдастырылады. Наурыз мейрамы, Жаңа жыл, 8 наурыз, Мұғалімдер күні, Қарттар күні сынды дәстүрлі мерекелер аясында әріптестер арасында жылы қарым-қатынас орнап, өзара қолдау мен сыйластықтың маңызы арта түседі.</w:t>
      </w:r>
    </w:p>
    <w:p w:rsidR="00E70B6A" w:rsidRPr="000D37FE" w:rsidRDefault="00B617ED" w:rsidP="00B61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7FE">
        <w:rPr>
          <w:rFonts w:ascii="Times New Roman" w:hAnsi="Times New Roman" w:cs="Times New Roman"/>
          <w:sz w:val="28"/>
          <w:szCs w:val="28"/>
          <w:lang w:val="kk-KZ"/>
        </w:rPr>
        <w:t>Мамыр айында өткен Денсаулық күні – соның жарқын дәлелі. Бұл іс-шараға тәрбиешілер, олардың көмекшілері мен әкімшілік қызметкерлерінен құралған үш команда қатысып, түрлі спорттық жарыстарда сынға түсті. Әр қатысушы өз орнын тауып, ортақ жеңіске бірге ұмтылды.</w:t>
      </w:r>
    </w:p>
    <w:p w:rsidR="00E70B6A" w:rsidRPr="000D37FE" w:rsidRDefault="00B617ED" w:rsidP="00B61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7FE">
        <w:rPr>
          <w:rFonts w:ascii="Times New Roman" w:hAnsi="Times New Roman" w:cs="Times New Roman"/>
          <w:sz w:val="28"/>
          <w:szCs w:val="28"/>
          <w:lang w:val="kk-KZ"/>
        </w:rPr>
        <w:t>Осындай ұжымдық белсенділік – сау бәсекелестік пен өзара қолдаудың алаңы. Бұл тәсіл ұжымдағы моральдық ахуалды жақсартып, кәсіби мотивацияны арттырып қана қоймай, «ұжымдық эмпатия» деп аталатын маңызды қасиетті қалыптастырады. Ал бұл – кез келген ұйымның ұзақмерзімді табысының іргетасы.</w:t>
      </w:r>
    </w:p>
    <w:p w:rsidR="00E70B6A" w:rsidRPr="000D37FE" w:rsidRDefault="00B617ED" w:rsidP="00B61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7FE">
        <w:rPr>
          <w:rFonts w:ascii="Times New Roman" w:hAnsi="Times New Roman" w:cs="Times New Roman"/>
          <w:sz w:val="28"/>
          <w:szCs w:val="28"/>
          <w:lang w:val="kk-KZ"/>
        </w:rPr>
        <w:t>Ұжымды біріктірудің тиімді құралдарының бірі — тимбилдинг. Жұмыс аясынан тыс ұйымдастырылатын серуендер, табиғатқа шығу, ортақ хоббилермен бөлісу секілді шаралар ұжым мүшелерінің бірін-</w:t>
      </w:r>
      <w:r w:rsidRPr="000D37FE"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бірі жаңа қырынан тануына, бейформал жағдайдағы достық байланысты тереңдетуге жол ашады.</w:t>
      </w:r>
    </w:p>
    <w:p w:rsidR="00E70B6A" w:rsidRPr="000D37FE" w:rsidRDefault="00B617ED" w:rsidP="00B61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7ED">
        <w:rPr>
          <w:rFonts w:ascii="Times New Roman" w:hAnsi="Times New Roman" w:cs="Times New Roman"/>
          <w:sz w:val="28"/>
          <w:szCs w:val="28"/>
          <w:lang w:val="kk-KZ"/>
        </w:rPr>
        <w:t xml:space="preserve">Біздің балабақшада демалыс күндері табиғат аясында, атап айтқанда,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B617ED">
        <w:rPr>
          <w:rFonts w:ascii="Times New Roman" w:hAnsi="Times New Roman" w:cs="Times New Roman"/>
          <w:sz w:val="28"/>
          <w:szCs w:val="28"/>
          <w:lang w:val="kk-KZ"/>
        </w:rPr>
        <w:t xml:space="preserve">асыбай көліне саяхат жасау дәстүрге айналған. </w:t>
      </w:r>
      <w:r w:rsidRPr="000D37FE">
        <w:rPr>
          <w:rFonts w:ascii="Times New Roman" w:hAnsi="Times New Roman" w:cs="Times New Roman"/>
          <w:sz w:val="28"/>
          <w:szCs w:val="28"/>
          <w:lang w:val="kk-KZ"/>
        </w:rPr>
        <w:t>Бұл уақыт тек тынығуға емес, бірін-бірі қолдау, түсіну, тыңдау мәдениетін қалыптастыруға мүмкіндік береді. Тимбилдинг арқылы қалыптасқан бейресми достық байланыстар кәсіби ортада да өз нәтижесін береді.</w:t>
      </w:r>
    </w:p>
    <w:p w:rsidR="00E70B6A" w:rsidRPr="000D37FE" w:rsidRDefault="00B617ED" w:rsidP="00B61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7FE">
        <w:rPr>
          <w:rFonts w:ascii="Times New Roman" w:hAnsi="Times New Roman" w:cs="Times New Roman"/>
          <w:sz w:val="28"/>
          <w:szCs w:val="28"/>
          <w:lang w:val="kk-KZ"/>
        </w:rPr>
        <w:t>Біртұтас ұжым құруда тәрбиеші көмекшілерінің рөлі ерекше. Олар тек көмекші функциялармен шектеліп қалмай, мәдени іс-шараларды ұйымдастыруға белсене қатысады. Ертеңгіліктердің безендірілуінен бастап, топ бөлмелерін, залдарды дайындауға дейінгі әрбір қадам – олардың ұйымшылдық пен жауапкершілікке деген көзқарасын көрсетеді.</w:t>
      </w:r>
    </w:p>
    <w:p w:rsidR="00E70B6A" w:rsidRPr="000D37FE" w:rsidRDefault="00B617ED" w:rsidP="00B61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7ED">
        <w:rPr>
          <w:rFonts w:ascii="Times New Roman" w:hAnsi="Times New Roman" w:cs="Times New Roman"/>
          <w:sz w:val="28"/>
          <w:szCs w:val="28"/>
          <w:lang w:val="kk-KZ"/>
        </w:rPr>
        <w:t xml:space="preserve">Бұған қоса, «Таза Қазақстан» сияқты экологиялық акциялар мен сенбіліктер барысында бүкіл ұжым жұмыла еңбек етіп, мекеме аумағын көгалдандыру, көркейту жұмыстарын атқарады. </w:t>
      </w:r>
      <w:r w:rsidRPr="000D37FE">
        <w:rPr>
          <w:rFonts w:ascii="Times New Roman" w:hAnsi="Times New Roman" w:cs="Times New Roman"/>
          <w:sz w:val="28"/>
          <w:szCs w:val="28"/>
          <w:lang w:val="kk-KZ"/>
        </w:rPr>
        <w:t>Бұл ұжым мүшелерінің ортақ ортаға деген қамқорлығын арттырып, бірлік пен серіктестік сезімін нығайтады.</w:t>
      </w:r>
    </w:p>
    <w:p w:rsidR="00E70B6A" w:rsidRPr="00B617ED" w:rsidRDefault="00B617ED" w:rsidP="00B61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7ED">
        <w:rPr>
          <w:rFonts w:ascii="Times New Roman" w:hAnsi="Times New Roman" w:cs="Times New Roman"/>
          <w:sz w:val="28"/>
          <w:szCs w:val="28"/>
          <w:lang w:val="kk-KZ"/>
        </w:rPr>
        <w:t xml:space="preserve">Ұжымдық интеграция — ұйымның ішкі мәдениетін қалыптастырып, корпоративтік бірегейлікті орнықтыратын маңызды тетік. </w:t>
      </w:r>
      <w:r w:rsidRPr="000D37FE">
        <w:rPr>
          <w:rFonts w:ascii="Times New Roman" w:hAnsi="Times New Roman" w:cs="Times New Roman"/>
          <w:sz w:val="28"/>
          <w:szCs w:val="28"/>
          <w:lang w:val="kk-KZ"/>
        </w:rPr>
        <w:t xml:space="preserve">Бұл үдеріс тек басшылықтан ғана емес, әрбір ұжым мүшесінен жауапкершілік пен белсенділік талап етеді. Біз ортақ рухты, өзара түсіністік пен қолдауға негізделген біртұтас команда ретінде жұмыс істеуге ұмтыламыз. </w:t>
      </w:r>
      <w:proofErr w:type="gramStart"/>
      <w:r w:rsidRPr="00B617ED">
        <w:rPr>
          <w:rFonts w:ascii="Times New Roman" w:hAnsi="Times New Roman" w:cs="Times New Roman"/>
          <w:sz w:val="28"/>
          <w:szCs w:val="28"/>
        </w:rPr>
        <w:t>Себебі, табысты балабақша — біріккен, сенімді, ынтымақты ұжымнан басталады.</w:t>
      </w:r>
      <w:proofErr w:type="gramEnd"/>
    </w:p>
    <w:sectPr w:rsidR="00E70B6A" w:rsidRPr="00B617E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37FE"/>
    <w:rsid w:val="0015074B"/>
    <w:rsid w:val="0029639D"/>
    <w:rsid w:val="00326F90"/>
    <w:rsid w:val="00AA1D8D"/>
    <w:rsid w:val="00B47730"/>
    <w:rsid w:val="00B617ED"/>
    <w:rsid w:val="00CB0664"/>
    <w:rsid w:val="00E70B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2B935-8D53-4D1F-958C-DB8AB8EB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3</cp:revision>
  <dcterms:created xsi:type="dcterms:W3CDTF">2025-05-26T09:43:00Z</dcterms:created>
  <dcterms:modified xsi:type="dcterms:W3CDTF">2025-09-10T03:14:00Z</dcterms:modified>
</cp:coreProperties>
</file>